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A/2629/2004 vom 15. September 2004</w:t>
      </w:r>
    </w:p>
    <w:p>
      <w:r>
        <w:t>GE Cour de justice, 2004-09-15, FR</w:t>
      </w:r>
    </w:p>
    <w:p>
      <w:r>
        <w:rPr>
          <w:b/>
        </w:rPr>
        <w:t xml:space="preserve">Quelle: </w:t>
      </w:r>
      <w:r>
        <w:t>https://mcp.opencaselaw.ch/entscheid/ge_gerichte_A_2629_2004</w:t>
      </w:r>
    </w:p>
    <w:p>
      <w:r>
        <w:t>FR: GE_GERICHTE A/2629/2004 du 15 septembre 2004</w:t>
      </w:r>
    </w:p>
    <w:p>
      <w:r>
        <w:t>IT: GE_GERICHTE A/2629/2004 del 15 settembre 2004</w:t>
      </w:r>
    </w:p>
    <w:p>
      <w:pPr>
        <w:pStyle w:val="Heading2"/>
      </w:pPr>
      <w:r>
        <w:t>Erwägungen</w:t>
      </w:r>
    </w:p>
    <w:p>
      <w:r>
        <w:rPr>
          <w:b/>
        </w:rPr>
        <w:t>E. 4</w:t>
      </w:r>
    </w:p>
    <w:p>
      <w:r>
        <w:t>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 En l’espèce, il se justifie de suspendre la présente procédure jusqu’à droit connu dans la cause no. 2628/04 en matière d’AVS.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