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A/2625/2017 vom 23. Oktober 2017</w:t>
      </w:r>
    </w:p>
    <w:p>
      <w:r>
        <w:t>GE Cour de justice, 2017-10-23, FR</w:t>
      </w:r>
    </w:p>
    <w:p>
      <w:r>
        <w:rPr>
          <w:b/>
        </w:rPr>
        <w:t xml:space="preserve">Quelle: </w:t>
      </w:r>
      <w:r>
        <w:t>https://mcp.opencaselaw.ch/entscheid/ge_gerichte_A_2625_2017</w:t>
      </w:r>
    </w:p>
    <w:p>
      <w:r>
        <w:t>FR: GE_GERICHTE A/2625/2017 du 23 octobre 2017</w:t>
      </w:r>
    </w:p>
    <w:p>
      <w:r>
        <w:t>IT: GE_GERICHTE A/2625/2017 del 23 ottobre 2017</w:t>
      </w:r>
    </w:p>
    <w:p>
      <w:pPr>
        <w:pStyle w:val="Heading2"/>
      </w:pPr>
      <w:r>
        <w:t>Regeste</w:t>
      </w:r>
    </w:p>
    <w:p>
      <w:r>
        <w:t>RETINJ</w:t>
      </w:r>
    </w:p>
    <w:p>
      <w:pPr>
        <w:pStyle w:val="Heading2"/>
      </w:pPr>
      <w:r>
        <w:t>Erwägungen</w:t>
      </w:r>
    </w:p>
    <w:p>
      <w:r>
        <w:rPr>
          <w:b/>
        </w:rPr>
        <w:t>E. 9</w:t>
      </w:r>
    </w:p>
    <w:p>
      <w:r>
        <w:t>al. 1 et 2 LaLP); Qu’elle est dès lors recevable à la forme ;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29 septembre 2016; Que ledit Office n’a en premier lieu pas suivi les instructions du créancier quant à l’adresse de notification du commandement de payer en question, n’a ensuite répondu à aucun des trois courriers dudit créancier des 6 décembre 2016 ainsi que des 6 mars et 5 mai 2017 et qu’il a enfin attendu jusqu’au dépôt de la présente plainte et le 20 juin 2017 pour localiser le débiteur par téléphone et en conclure qu’il y avait lieu de lui notifier le commandement de payer, poursuite n° 16 xxxx19 V, par voie édictale; Que la Chambre de surveillance ignore à ce jour si ce commandement de payer a bien été notifié par l’Office, par ce moyen; Que quoiqu’il en soit, le traitement de la réquisition de poursuite en question a souffert d’un retard inadmissible et injustifié de l’Office, même si ce dernier a eu des difficultés pour localiser le débiteur; Que ce retard injustifié doit être constaté; Qu’en effet, il appartient audit Office de faire diligence dans le traitement des actes de poursuite qui lui parviennent, de sorte qu’un délai de près de 9 mois entre la réception de la réquisition de poursuite, dès le 29 septembre 2016, et la décision de l’Office de notifier au débiteur le commandement de payer correspondant par voie édictale, le 20 juin 2017, n’est pas admissible;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16 juin 2017 par le SCARPA pour retard injustifié de l’Office des poursuites dans le traitement de sa réquisition de poursuite n° 16 xxxx19 V dirigée contre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