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A/2622/2005 vom 4. Juli 2002</w:t>
      </w:r>
    </w:p>
    <w:p>
      <w:r>
        <w:t>GE Cour de justice, 2002-07-04, FR</w:t>
      </w:r>
    </w:p>
    <w:p>
      <w:r>
        <w:rPr>
          <w:b/>
        </w:rPr>
        <w:t xml:space="preserve">Quelle: </w:t>
      </w:r>
      <w:r>
        <w:t>https://mcp.opencaselaw.ch/entscheid/ge_gerichte_A_2622_2005</w:t>
      </w:r>
    </w:p>
    <w:p>
      <w:r>
        <w:t>FR: GE_GERICHTE A/2622/2005 du 4 juillet 2002</w:t>
      </w:r>
    </w:p>
    <w:p>
      <w:r>
        <w:t>IT: GE_GERICHTE A/2622/2005 del 4 luglio 2002</w:t>
      </w:r>
    </w:p>
    <w:p>
      <w:pPr>
        <w:pStyle w:val="Heading2"/>
      </w:pPr>
      <w:r>
        <w:t>Regeste</w:t>
      </w:r>
    </w:p>
    <w:p>
      <w:r>
        <w:t>LP.8a, LP.223.2, LP.262, OAOF.15, OELP.4 et OELP.12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Déboute les parties de toutes autres conclusions. Siégeant : M. Raphaël MARTIN, président ; MM. Philipp GANZONI et Yves NIDEGGER, juges assesseurs. Au nom de la Commission de surveillance : Cendy RENAUD Raphaël MARTIN Commise-greffière : Le président : La présente décision est communiquée par courrier A à l’Office concerné et par lettre signature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