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A/2619/2017 vom 10. Oktober 2017</w:t>
      </w:r>
    </w:p>
    <w:p>
      <w:r>
        <w:t>GE Cour de justice, 2017-10-10, FR</w:t>
      </w:r>
    </w:p>
    <w:p>
      <w:r>
        <w:rPr>
          <w:b/>
        </w:rPr>
        <w:t xml:space="preserve">Quelle: </w:t>
      </w:r>
      <w:r>
        <w:t>https://mcp.opencaselaw.ch/entscheid/ge_gerichte_A_2619_2017</w:t>
      </w:r>
    </w:p>
    <w:p>
      <w:r>
        <w:t>FR: GE_GERICHTE A/2619/2017 du 10 octobre 2017</w:t>
      </w:r>
    </w:p>
    <w:p>
      <w:r>
        <w:t>IT: GE_GERICHTE A/2619/2017 del 10 ottobre 2017</w:t>
      </w:r>
    </w:p>
    <w:p>
      <w:pPr>
        <w:pStyle w:val="Heading2"/>
      </w:pPr>
      <w:r>
        <w:t>Erwägungen</w:t>
      </w:r>
    </w:p>
    <w:p>
      <w:r>
        <w:rPr>
          <w:b/>
        </w:rPr>
        <w:t>E. 1</w:t>
      </w:r>
    </w:p>
    <w:p>
      <w:r>
        <w:t>Les prestations mentionnées aux art. 25 à 31 doivent être efficaces, appropriées et économiques. L’efficacité doit être démontrée selon des méthodes scientifiques.</w:t>
      </w:r>
    </w:p>
    <w:p>
      <w:r>
        <w:rPr>
          <w:b/>
        </w:rPr>
        <w:t>E. 2</w:t>
      </w:r>
    </w:p>
    <w:p>
      <w:r>
        <w:t>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5.        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9C_912/2010 ).![endif]&gt;![if&gt;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159 ). 6.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![endif]&gt;![if&gt; 7.        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(arrêt du Tribunal fédéral des assurances K 83/04 du 2 mai 2005 consid. 2.2). ![endif]&gt;![if&gt; b. À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 (BO 2010 CE 843). Il a ainsi édicté les art. 71a et 71b OAMal, entrés en vigueur le 1 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 l’assurance obligatoire des soins prend en charge les coûts d’un médicament admis dans la liste des spécialités et utilisé pour une autre indication que celle autorisée par l’institut ou prévue par la limitation fixée dans la liste des spécialités, au sens de l’art. 73, si: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État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![endif]&gt;![if&gt; 9.        En l’espèce, l’assuré suit un traitement par Nutrof Total prescrit par la Dresse C______. ![endif]&gt;![if&gt; Le Nutrof Total est un complément alimentaire sous forme de capsule, contenant de la Lutéine, des vitamines, des oligo-éléments antioxydants, de la zéaxanthine et des acides gras polyinsaturés Omega 3. Force est de constater qu’il ne figure ni dans la liste des spécialités (LS), ni dans l’une des autres listes (LMT, LAna et LiMA). Partant, la prise en charge n’en incombe pas à l’assureur. 10.    L’assuré ne conteste au demeurant pas l’absence du Nutrof Total sur la liste des spécialités. Il invoque en revanche le fait que le Nutrof Total est le seul produit qui soit efficace pour traiter sa maladie, qu’il lui permet de diminuer le nombre de piqûres dans les yeux et qu’il lui évite d’avoir à subir des opérations coûteuses.![endif]&gt;![if&gt; Le Tribunal fédéral a toutefois eu l'occasion de préciser que lorsqu'un produit ne figure pas sur l'une des trois listes positives (LAnam, LiMA et liste des spécialités) et que l'assureur-maladie est, de ce seul fait, en droit d'opposer un refus à l'assuré, même s’il est prescrit par un médecin, il n'y a pas lieu d'examiner les exigences d'efficacité, d'adéquation et du caractère économique de l'art. 32 LAMal (K 147/06). Ainsi, même s’il fallait admettre que l’assuré tire un bénéfice important de la prise de ce produit, force est qu’en vertu de l’art. 34 al. 1 LAMal, les assureurs ne peuvent prendre en charge, au titre de l’assurance obligatoire, d’autres frais que ceux prévus par la loi. Cette disposition est une concrétisation du principe de la légalité qui régit les assurances sociales et qui implique que les assurés ne peuvent se voir octroyer des prestations qui ne reposent pas sur une base légale et que les assureurs sociaux ne peuvent en principe accorder des avantages à bien plaire (Thomas LOCHER, Grundriss des Sozialversicherungsrechts, 3 ème éd., Berne 2003, p. 88 nn. 19 et 20). En effet, si, en matière d'assurance-maladie, le droit à la substitution de la prestation peut trouver application, il ne doit cependant pas aboutir à ce qu'une prestation obligatoirement à la charge de l'assurance soit remplacée par une qui ne l'est pas. Dès lors, si un assuré choisit des soins et traitements qui ne font pas partie des prestations à charge de l'assurance, il perd son droit. Au demeurant, le droit à l'échange de la prestation suppose également que le fournisseur de l'une et l'autre prestation soit admis à pratiquer à la charge de l'assurance obligatoire des soins, faute de quoi un droit à l'échange ne saurait être reconnu (ATF 142 V 316 consid. 5.4 ; arrêt du Tribunal fédéral des assurances K 67/02 du 30 juillet 2003 consid. 4). 11.    Le Nutrof Total est par ailleurs expressément mentionné dans la liste des produits pharmaceutiques pour application spéciale (LPPA), au point 6.![endif]&gt;![if&gt; Or, les produits ou groupe de produits mentionnés dans cette liste ne sont remboursés ni par l'assurance obligatoire des soins ni par les assurances complémentaires car il s’agit de produits en vente libre qui servent à augmenter le bien-être en général et qui ne servent pas au traitement. Ce sont, par exemple, les contraceptifs hormonaux, les produits cosmétiques, alimentaires ou diététiques, les édulcorants artificiels, le tabac, les spiritueux, les eaux minérales, les produits nutritifs combinés, les produits utilisés dans le cadre de régimes complémentaires et autres préparations liquides. 12.    Enfin, il n’est ni contesté, ni contestable, que les conditions de l’art. 71b OAMal ne sont pas remplies.![endif]&gt;![if&gt; 13.    L’assuré fait également valoir qu’« auparavant, je prenais Lutéine que vous aviez accepté et la doctoresse a changé la formule, partant du principe que Nutrof était meilleur ».![endif]&gt;![if&gt; Il y a à cet égard lieu de rappeler que le principe de l’égalité de traitement, consacré à l’art. 8 al. 1 de la Constitution fédérale,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 14.    C’est en conséquence à bon droit que l’assureur a refusé la prise en charge par l’assurance obligatoire des soins le produit Nutrof Total.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