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A/2614/2015 vom 16. Mai 2017</w:t>
      </w:r>
    </w:p>
    <w:p>
      <w:r>
        <w:t>GE Cour de justice, 2017-05-16, FR</w:t>
      </w:r>
    </w:p>
    <w:p>
      <w:r>
        <w:rPr>
          <w:b/>
        </w:rPr>
        <w:t xml:space="preserve">Quelle: </w:t>
      </w:r>
      <w:r>
        <w:t>https://mcp.opencaselaw.ch/entscheid/ge_gerichte_A_2614_2015</w:t>
      </w:r>
    </w:p>
    <w:p>
      <w:r>
        <w:t>FR: GE_GERICHTE A/2614/2015 du 16 mai 2017</w:t>
      </w:r>
    </w:p>
    <w:p>
      <w:r>
        <w:t>IT: GE_GERICHTE A/2614/2015 del 16 maggio 2017</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16 septembre 2015 ( JTAPI/1092/2015 ) EN FAIT 1) Par jugement du 16 septembre 2015, le Tribunal administratif de première instance (ci-après : TAPI) a déclaré irrecevable le recours interjeté le 29 juillet 2015 par Monsieur A______ contre la décision du 5 juin 2015 de l’office cantonal de la population et des migrations (ci-après : OCPM) refusant de faire droit à la demande d’autorisation de séjour de l’intéressé. ![endif]&gt;![if&gt; Le 3 août 2015, le TAPI avait adressé à M. A______, par pli recommandé distribué à son destinataire le 5 août 2015, une demande d’avance de frais à verser jusqu’au 2 septembre 2015, sous peine d’irrecevabilité. Aucun paiement n’avait été effectué. Rien ne permettait de retenir que l’intéressé avait été victime d’un empêchement non fautif de s’acquitter en temps utile du montant réclamé. 2) Par courrier mis à la poste le 16 octobre 2015, M. A______ a recouru auprès de la chambre administrative de la Cour de justice (ci-après : la chambre administrative) contre le jugement susmentionné, concluant à son annulation et à l’octroi d’un permis B à quelque titre que ce soit. Outre l’argumentation portant sur le fond du litige l’opposant à l’OCPM, il relevait qu’il avait demandé de pouvoir régler l’avance de frais par acomptes mensuels. ![endif]&gt;![if&gt; 3) Le 21 octobre 2015, le TAPI a transmis son dossier, sans observations. ![endif]&gt;![if&gt; 4) Le 3 novembre 2015, le juge délégué a demandé à M. A______ de produire un justificatif de l’envoi de son courrier demandant un paiement échelonné de l’avance de frais, adressé à l’assistance juridique, celle-ci ayant indiqué n’avoir reçu aucune demande de l’intéressé en 2015. ![endif]&gt;![if&gt; 5) M. A______ n’a pas transmis de justificatif et, le 16 mai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ATA/881/2016 du 18 octobre 2016 consid. 2a ; ATA/916/2015 du 8 septembre 2015 consid. 2a et la jurisprudence citée).![endif]&gt;![if&gt; 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 c. Les juridictions administratives disposent d'une grande liberté d’organiser la mise en pratique de cette disposition et peuvent donc opter pour une communication des délais de paiement par pli recommandé ( ATA/881/2016 et ATA/916/2015 précités consid. 2b et la jurisprudence citée). 3) La demande d’avance de frais est considérée comme notifiée au recourant lorsqu’elle parvient dans sa sphère de maîtrise. En cas de pli recommandé, c’est la date de réception de celui-ci qui fait foi. En cas d’absence du recourant, la décision est considérée comme notifiée valablement à l’échéance du délai de garde de sept jours courant après la première tentative infructueuse de distribution (art. 62 al. 4 LPA), pour autant que celui-ci ait dû s’attendre, avec une certaine vraisemblance, à recevoir une communication de l’autorité, ce qui est le cas chaque fois qu’il est partie à la procédure (ATF 130 III 396 consid. 1.2.3 p. 399 ; arrêt du Tribunal fédéral 6B_239/2011 du 22 mars 2012 consid. 3.5 ; ATA/143/2015 du 3 février 2015 consid. 1b).![endif]&gt;![if&gt; 4)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ATA/881/2016 et ATA/916/2015 précités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ATA/881/2016 et ATA/916/2015 précités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ATA/881/2016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ATA/881/2016 précité consid. 4 ; ATA/544/2013 du 27 août 2013 ; ATA/397/2013 du 25 juin 2013 consid. 9 ; Danielle YERSIN/Yves NOËL, Commentaire de la loi sur l'impôt fédéral direct, 2008, ad art. 133, n. 14 et 15 p. 1283). ![endif]&gt;![if&gt; 5) Un délai de paiement au 2 septembre 2015 a été imparti au recourant par pli recommandé du 3 août 2015, ce qui constitue un délai raisonnable. Ce pli a été distribué le 5 août 2015. Le courrier d’accompagnement précisait qu’en cas de demande d’assistance juridique, une copie devait être adressée au TAPI avant l’échéance du délai de paiement. ![endif]&gt;![if&gt; Le recourant n’a pas versé l’avance de frais requise. Il allègue avoir demandé un paiement échelonné à l’assistance juridique, dans un courrier daté du 4 août 2015, soit avant de recevoir la demande du TAPI, mais n’a pas adressé copie de cette requête à la juridiction de première instance et n’est pas en mesure de justifier l’avoir transmise à l’assistance juridique, cette dernière n’ayant pas enregistré de demande de l’intéressé. Dans ces circonstances, le jugement du TAPI ne peut qu’être confirmé, sans autre acte d’instruction (art. 72 LPA). 6) Au vu de ce qui précède, le recours sera rejeté. ![endif]&gt;![if&gt;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