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A/2606/2023 vom 14. April 2021</w:t>
      </w:r>
    </w:p>
    <w:p>
      <w:r>
        <w:t>GE Cour de justice, 2021-04-14, FR</w:t>
      </w:r>
    </w:p>
    <w:p>
      <w:r>
        <w:rPr>
          <w:b/>
        </w:rPr>
        <w:t xml:space="preserve">Quelle: </w:t>
      </w:r>
      <w:r>
        <w:t>https://mcp.opencaselaw.ch/entscheid/ge_gerichte_A_2606_2023</w:t>
      </w:r>
    </w:p>
    <w:p>
      <w:r>
        <w:t>FR: GE_GERICHTE A/2606/2023 du 14 avril 2021</w:t>
      </w:r>
    </w:p>
    <w:p>
      <w:r>
        <w:t>IT: GE_GERICHTE A/2606/2023 del 14 aprile 2021</w:t>
      </w:r>
    </w:p>
    <w:p>
      <w:pPr>
        <w:pStyle w:val="Heading2"/>
      </w:pPr>
      <w:r>
        <w:t>Erwägungen</w:t>
      </w:r>
    </w:p>
    <w:p>
      <w:r>
        <w:rPr>
          <w:b/>
        </w:rPr>
        <w:t>E. 2</w:t>
      </w:r>
    </w:p>
    <w:p>
      <w:r>
        <w:t>Le litige porte sur le refus de l'OCPM de renouveler l'autorisation de séjour du recourant, ainsi que sur son renvoi de Suisse.</w:t>
      </w:r>
    </w:p>
    <w:p>
      <w:r>
        <w:rPr>
          <w:b/>
        </w:rPr>
        <w:t>E. 2.1</w:t>
      </w:r>
    </w:p>
    <w:p>
      <w:r>
        <w:t>Le 1 er janvier 2019 est entrée en vigueur une modification de la loi sur les étrangers du 16 décembre 2005 (LEtr), qui a alors été renommée loi fédérale sur les étrangers et l'intégration (LEI - RS 142.20), et de l'ordonnance relative à l'admission, au séjour et à l'exercice d'une activité lucrative du 24 octobre 2007 (OASA - RS 142.201). Conformément à la règle générale posée à l'art. 126 al. 1 LEI, c'est le nouveau droit matériel qui est applicable en la cause, dès lors que l’OCPM a informé le recourant le 11 mai 2023 de son intention de ne pas prolonger son autorisation de séjour (arrêts du Tribunal fédéral 2C_145/2022 du 6 avril 2022 consid. 5 ; 2C_586/2020 du 26 novembre 2020 consid. 3.1 et les arrêts cités).</w:t>
      </w:r>
    </w:p>
    <w:p>
      <w:r>
        <w:rPr>
          <w:b/>
        </w:rPr>
        <w:t>E. 2.2</w:t>
      </w:r>
    </w:p>
    <w:p>
      <w:r>
        <w:t>Le recours peut être formé pour violation du droit, y compris l'excès et l'abus du pouvoir d'appréciation, ainsi que pour constatation inexacte ou incomplète des faits pertinents (art. 61 al. 1 LPA). La chambre administrative n'a toutefois pas compétence pour apprécier l'opportunité de la décision attaquée, sauf exception prévue par la loi (art. 61 al. 2 LPA), à savoir notamment s'il s'agit d'une mesure de contrainte prévue par le droit des étrangers (art. 10 al. 2 de la loi d'application de la loi fédérale sur les étrangers du 16 juin 1988 - LaLEtr - F 2 10), hypothèse non réalisée en l'espèce.</w:t>
      </w:r>
    </w:p>
    <w:p>
      <w:r>
        <w:rPr>
          <w:b/>
        </w:rPr>
        <w:t>E. 2.3</w:t>
      </w:r>
    </w:p>
    <w:p>
      <w:r>
        <w:t>L'ALCP, entré en vigueur pour la Suisse le 1 er juin 2002, est applicable aux ressortissants des pays membres de l'UE, dont fait partie l’Italie, et de l'AELE et aux membres de leur famille, pour autant que le droit national – à savoir la LEI et ses ordonnances d'exécution, en particulier l'OASA – ne soit pas plus favorable ou que l'ALCP n'en dispose pas autrement (art. 12 ALCP ; art. 2 al. 2 et 3 LEI). Il se justifie par conséquent d'examiner la situation juridique du recourant, qui possède la nationalité italienne, sous l'angle de l'ALCP et de la LEI.</w:t>
      </w:r>
    </w:p>
    <w:p>
      <w:r>
        <w:rPr>
          <w:b/>
        </w:rPr>
        <w:t>E. 2.4</w:t>
      </w:r>
    </w:p>
    <w:p>
      <w:r>
        <w:t>Les autorisations de séjour de courte durée, de séjour et frontalières UE/AELE peuvent être révoquées ou ne pas être prolongées, si les conditions requises pour leur délivrance ne sont plus remplies (art. 23 al. 1 OLCP).</w:t>
      </w:r>
    </w:p>
    <w:p>
      <w:r>
        <w:rPr>
          <w:b/>
        </w:rPr>
        <w:t>E. 2.5</w:t>
      </w:r>
    </w:p>
    <w:p>
      <w:r>
        <w:t>Les droits d'entrée, de séjour et d'accès à une activité économique conformément à l'ALCP, y compris le droit de demeurer sur le territoire d'une partie contractante après la fin d'une activité économique, sont réglés par l'annexe I de l'accord (art. 3, 4 et 7 let. c ALCP).</w:t>
      </w:r>
    </w:p>
    <w:p>
      <w:r>
        <w:rPr>
          <w:b/>
        </w:rPr>
        <w:t>E. 2.5.1</w:t>
      </w:r>
    </w:p>
    <w:p>
      <w:r>
        <w:t>Selon l'art. 6 § 1 annexe I ALCP, le travailleur salarié ressortissant d'une partie contractante qui occupe un emploi, d'une durée égale ou supérieure à un an, au service d'un employeur de l'État d'accueil reçoit un titre de séjour d'une durée de cinq ans au moins à dater de sa délivrance. Il est automatiquement prolongé pour une durée de cinq ans au moins. Lors du premier renouvellement, sa durée de validité peut être limitée, sans pouvoir être inférieure à un an, lorsque son détenteur se trouve dans une situation de chômage involontaire depuis plus de douze mois consécutifs. Le titre de séjour en cours de validité ne peut être retiré au travailleur salarié du seul fait qu'il n'occupe plus d'emploi, soit que l'intéressé ait été frappé d'une incapacité temporaire de travail résultant d'une maladie ou d'un accident, soit qu'il se trouve en situation de chômage involontaire dûment constatée par le bureau de main‑d'œuvre compétent (art. 6 § 6 annexe I ALCP). Ces périodes sont considérées comme des périodes d'emploi (art. 4 § 2 annexe I ALCP en lien avec les art. 2 al. 1 et 4 al. 2 du règlement CEE 1251/70).</w:t>
      </w:r>
    </w:p>
    <w:p>
      <w:r>
        <w:rPr>
          <w:b/>
        </w:rPr>
        <w:t>E. 2.5.2</w:t>
      </w:r>
    </w:p>
    <w:p>
      <w:r>
        <w:t>En interprétant ces principes, le Tribunal fédéral a jugé qu'un travailleur peut perdre son statut de travailleur salarié s'il est (1) volontairement devenu chômeur, ou que (2) en raison de son comportement, il est certain qu'il n'y a aucune perspective sérieuse de retrouver un emploi dans un avenir proche, ou (3) que son comportement est constitutif d'un abus de droit, dans la mesure où il a acquis son autorisation de séjour de travailleur sur la base d'une activité professionnelle fictive ou courte dans le seul but d'obtenir des prestations d'assurance plus favorables que celles versées dans son pays d'origine ou dans un autre État contractant. Dans ce cas, les autorités peuvent révoquer ou refuser de prolonger l'autorisation de séjour, si les conditions requises pour leur délivrance ne sont plus remplies (ATF 144 II 121 consid. 3.1 in RDAF 2019 I p. 534 ; ATA/156/2020 du 11 février 2020 consid. 5b).</w:t>
      </w:r>
    </w:p>
    <w:p>
      <w:r>
        <w:rPr>
          <w:b/>
        </w:rPr>
        <w:t>E. 2.5.3</w:t>
      </w:r>
    </w:p>
    <w:p>
      <w:r>
        <w:t>S'agissant des emplois d'insertion, le Tribunal fédéral a jugé qu'aucun motif de principe ne s'oppose à ce que des activités rémunérées proposées aux bénéficiaires de l'aide sociale dans le but de réinsertion sur le marché général de l'emploi soient réelles et effectives. Il a toutefois relevé que la notion d'activités réelles et effectives implique une appréciation au cas par cas, en fonction de toutes les circonstances d'espèce, ayant trait à la nature tant des activités concernées que de la relation de travail en cause (arrêts du Tribunal fédéral 2C_374/2018 du 15 août 2018 consid. 5.3.1 ; 2C_761/2015 du 21 avril 2016 consid. 4.5 concernant un emploi d'insertion dont le salaire mensuel s'élevait à CHF 3'000.-).</w:t>
      </w:r>
    </w:p>
    <w:p>
      <w:r>
        <w:rPr>
          <w:b/>
        </w:rPr>
        <w:t>E. 2.5.4</w:t>
      </w:r>
    </w:p>
    <w:p>
      <w:r>
        <w:t>L'art. 4 § 1 annexe I ALCP consacre le droit de demeurer aux ressortissants d'une partie contractante et aux membres de leur famille après la fin de leur activité économique. Conformément à l'art. 2 § 1 let. b du règlement 1251/70, auquel l'art. 4 § 2 annexe I ALCP se réfère, le travailleur dispose d'un droit de demeurer à la suite d'une incapacité permanente de travail s'il réside d'une façon continue sur le territoire de cet État depuis plus de deux ans. Le droit de demeurer suite à une incapacité de travail suppose donc un statut antérieur de travailleur salarié. Il est de plus nécessaire que le travailleur ait renoncé à exercer son activité professionnelle en raison de cette incapacité de travail. Quiconque peut se prévaloir d'un droit de demeurer conserve les droits qu'il a acquis en tant que travailleur salarié et peut, en particulier, prétendre aux prestations d'aide sociale (ATF 144 II 121 consid. 3.2 in RDAF 2019 I p. 534).</w:t>
      </w:r>
    </w:p>
    <w:p>
      <w:r>
        <w:rPr>
          <w:b/>
        </w:rPr>
        <w:t>E. 2.5.5</w:t>
      </w:r>
    </w:p>
    <w:p>
      <w:r>
        <w:t>Selon la jurisprudence, pour pouvoir prétendre au droit de demeurer en Suisse sur la base de l'art. 2 § 1 let. b du règlement 1251/70, il faut que l'intéressé ait séjourné sur le territoire de l'État en question depuis plus de deux ans au moment où l'incapacité de travail intervient. En revanche, cette disposition ne prévoit pas une durée déterminée d'activité (ATF 144 II 121 consid. 3.5.3). Par ailleurs, ce droit suppose que l'intéressé ait effectivement eu la qualité de travailleur et qu'il ait cessé d'occuper un emploi salarié suite à une incapacité de travail (ATF 144 II 121 consid. 3.2 ; 141 II 1 consid. 4.2.3). Pour déterminer le moment où l'incapacité de travail survient, il convient de se référer aux résultats de la procédure d'octroi de la rente AI (ATF 144 II 121 consid. 3.6 ; 141 II 1 consid. 4.2.1 ; ATA/156/2020 précité consid. 5c). Le délai de deux ans tombe si l'incapacité de travail découle d'un accident de travail ou d'une maladie professionnelle et qu'il existe un droit à une rente d'un assureur suisse. Dans un arrêt 2C_587/2013 du 30 octobre 2014, confirmé par la suite, le Tribunal fédéral a jugé que l'autorité de la migration ne peut en principe pas se prononcer sur le statut de séjour tant qu'une situation d'incapacité de travail est en cours de clarification. En cas de doute, il est nécessaire d'attendre la décision de l'office de l'AI. L'autorité de la migration ne peut se prononcer plus tôt sur le statut de séjour que si la situation juridique paraît claire (ATF 141 II 1 in RDAF 2016 I 429 ). L'attente ne se justifie toutefois que si les autres conditions du droit de demeurer en Suisse sont réalisées, à savoir que l'intéressé a cessé d'occuper un emploi à la suite d'une incapacité de travail et qu'il a exercé son droit de demeurer en Suisse dans le délai de deux ans prévu à l'art. 5 par. 1 du règlement 1251/70 ou de la directive 75/34/CEE du Conseil européen, du 17 décembre 1974, relative au droit des ressortissants d'un État membre de demeurer sur le territoire d'un autre État membre après y avoir exercé une activité non salariée (ci-après : directive 75/34 ; ATF 144 II 121 consid. 3.2 ; 141 II 1 consid. 4.2.3). Dans un autre arrêt publié au recueil officiel, le Tribunal fédéral a précisé que le droit du travailleur migrant de demeurer en Suisse en cas d'incapacité de travail permanente fondée sur l'ALCP présupposait que la personne concernée ne puisse plus effectuer un travail que l'on peut raisonnablement exiger de lui. Si l'incapacité de travail se limite à l'activité usuelle, il n'y a pas de droit à une prolongation du séjour en Suisse (ATF 146 II 89 ).</w:t>
      </w:r>
    </w:p>
    <w:p>
      <w:r>
        <w:rPr>
          <w:b/>
        </w:rPr>
        <w:t>E. 2.5.6</w:t>
      </w:r>
    </w:p>
    <w:p>
      <w:r>
        <w:t>La notion d'« incapacité de travail durable » ne doit pas être interprétée comme étant liée à un emploi. Il n'est pas question d'une telle incapacité lorsque le travailleur salarié, ensuite d'un accident du travail, ne peut certes plus exercer son ancienne activité, mais que l'on peut attendre de lui qu'il exerce une activité professionnelle alternative. Cela est fondamentalement également le cas lorsque le travailleur salarié ne peut travailler qu'à un taux réduit. Une « incapacité de travail durable » n'existe dans de tels cas de figure que lorsque la capacité de travail résiduelle ne permet plus d'exercer une activité lucrative équivalente qualitativement et quantitativement à une activité économique réelle et effective ou qu'il ne peut pas être attendu du travailleur qu'il entame une telle activité (ATF 147 II 35 consid. 4). Pour pouvoir prétendre à demeurer en Suisse sur la base de l'art. 4 Annexe I ALCP en relation avec l'art. 2 par. 1 let. b du règlement 1251/70, il est indispensable qu'au moment où survient l'incapacité permanente de travail, le travailleur ait encore effectivement ce statut et que celui-ci ait ainsi été perdu pour cette raison (ATF 146 II 89 consid. 3.3 ; 141 II 1 consid. 4 ; arrêts du Tribunal fédéral 2C_322/2020 du 24 juillet 2020 consid. 3.1 ; 2C_755/2019 du 6 février 2020 consid. 4.1). En outre, il est nécessaire que le travailleur ait cessé d'être salarié en raison de son incapacité de travail ; ce n'est qu'à cette condition qu'il est justifié de maintenir ses droits en tant que travailleur au-delà de la perte de son statut de salarié (ATF 147 II 35 consid. 3.3 ; 141 II 1 consid. 4.3.2 ; arrêt du Tribunal fédéral 2C_434/2022 du 31 mai 2023 consid. 3.3).</w:t>
      </w:r>
    </w:p>
    <w:p>
      <w:r>
        <w:rPr>
          <w:b/>
        </w:rPr>
        <w:t>E. 2.6</w:t>
      </w:r>
    </w:p>
    <w:p>
      <w:r>
        <w:t>Selon l'art. 2 § 1 al. 2 Annexe I ALCP, les ressortissants des parties contractantes ont aussi le droit de se rendre dans une autre partie contractante ou d’y rester après la fin d’un emploi d’une durée inférieure à un an pour y chercher un emploi et y séjourner pendant un délai raisonnable, qui peut être de six mois qui leur permette de prendre connaissance des offres d’emplois correspondant à leurs qualifications professionnelles et de prendre, le cas échéant, les mesures nécessaires aux fins d’être engagés. Les chercheurs d’emploi ont le droit, sur le territoire de la partie contractante concernée, de recevoir la même assistance que celle que les bureaux d’emploi de cet État accordent à ses propres ressortissants. Ils peuvent être exclus de l’aide sociale pendant la durée de ce séjour.</w:t>
      </w:r>
    </w:p>
    <w:p>
      <w:r>
        <w:rPr>
          <w:b/>
        </w:rPr>
        <w:t>E. 2.7</w:t>
      </w:r>
    </w:p>
    <w:p>
      <w:r>
        <w:t>Selon l’art. 24 § 1 Annexe I ALCP, une personne ressortissante d’une partie contractante n’exerçant pas d’activité économique dans l’État de résidence et qui ne bénéficie pas d’un droit de séjour en vertu d’autres dispositions de l'accord reçoit un titre de séjour d’une durée de cinq ans au moins à condition qu’elle prouve aux autorités nationales compétentes qu’elle dispose pour elle-même et les membres de sa famille de moyens financiers suffisants pour ne pas devoir faire appel à l’aide sociale pendant leur séjour (let. a) et d’une assurance-maladie couvrant l’ensemble des risques (let. b). Les moyens financiers susvisés sont considérés comme suffisants lorsqu’ils dépassent le montant en dessous duquel les nationaux, eu égard à leur situation personnelle et, le cas échéant, et à celle des membres de leur famille, peuvent prétendre à des prestations d’assistance (art. 24 § 2 Annexe I ALCP). Le requérant n’exerçant pas d’activité économique et ne disposant pas de revenus suffisants pour ne pas devoir faire appel à l’aide sociale ne saurait bénéficier d’une autorisation de séjour au sens de l’art. 24 § 1 annexe I ALCP (arrêts du Tribunal fédéral 2C_567/2017 du 5 mars 2018 consid. 5.1 ; 2C_59/2017 du 4 avril 2017 consid. 6).</w:t>
      </w:r>
    </w:p>
    <w:p>
      <w:r>
        <w:rPr>
          <w:b/>
        </w:rPr>
        <w:t>E. 2.8</w:t>
      </w:r>
    </w:p>
    <w:p>
      <w:r>
        <w:t>Selon l’art. 20 OLCP, si les conditions d'admission sans activité lucrative ne sont pas remplies au sens de l'ALCP ou au sens de la Convention instituant l'AELE, une autorisation de séjour UE/AELE peut être délivrée lorsque des motifs importants l'exigent. Il n'existe cependant pas de droit en la matière, l'autorité cantonale statuant librement, sous réserve de l'approbation du SEM (art. 29 OLCP). Les autorités compétentes tiennent compte, en exerçant leur pouvoir d'appréciation, des intérêts publics, de la situation personnelle de l'étranger, ainsi que de son degré d'intégration (art. 96 al. 1 LEI). S'agissant de la notion de « motifs importants », les conditions posées à l’admission de l’existence de tels motifs au sens de l'art. 20 OLCP correspondent à celles posées à la reconnaissance d’un cas de rigueur en vertu de l'art. 30 al. 1 let. b LEI en lien avec les précisions apportées par l’art. 31 OASA (arrêt du Tribunal administratif fédéral [ci-après : TAF] F-4332/2018 du 20 août 2019 consid. 6.2 et les arrêts cités). Dès lors que l'admission des personnes sans activité lucrative dépend simplement de l’existence de moyens financiers suffisants et d’une affiliation à une caisse maladie, les cas visés par l’art. 20 OLCP et l'art. 31 OASA ne sont envisageables que dans de rares situations, notamment lorsque les moyens financiers manquent ou, dans des cas d’extrême gravité, pour les membres de la famille ne pouvant pas se prévaloir des dispositions sur le regroupement familial (par ex. frère et sœur, oncle, neveu, tante ou nièce ; directives OLCP ch. 8.5).</w:t>
      </w:r>
    </w:p>
    <w:p>
      <w:r>
        <w:rPr>
          <w:b/>
        </w:rPr>
        <w:t>E. 2.9</w:t>
      </w:r>
    </w:p>
    <w:p>
      <w:r>
        <w:t>L'art. 31 al. 1 OASA prévoit que pour apprécier l'existence d'un cas individuel d'extrême gravité, il convient de tenir compte notamment de l'intégration du requérant sur la base des critères d’intégration définis à l’art. 58a al. 1 LEI (let. a), de sa situation familiale, particulièrement de la période de scolarisation et de la durée de la scolarité des enfants (let. c), de sa situation financière (let. d), de la durée de sa présence en Suisse (let. e), de son état de santé (let. f) ainsi que des possibilités de réintégration dans l'État de provenance (let. g). Les critères énumérés par cette disposition, qui doivent impérativement être respectés, ne sont toutefois pas exhaustifs, d'autres éléments pouvant également entrer en considération, comme les circonstances concrètes ayant amené un étranger à séjourner illégalement en Suisse (directives LEI, état au 1 er septembre 2023, ch. 5.6.12). Les dispositions dérogatoires des art. 30 LEI et 31 OASA présentent un caractère exceptionnel, et les conditions pour la reconnaissance d'une telle situation doivent être appréciées de manière restrictive (ATF 128 II 200 consid. 4). Elles ne confèrent pas de droit à l'obtention d'une autorisation de séjour (ATF 138 II 393 consid. 3.1 ; 137 II 345 consid. 3.2.1). L'autorité doit néanmoins procéder à l'examen de l'ensemble des circonstances du cas d'espèce pour déterminer l'existence d'un cas de rigueur (ATF 128 II 200 consid. 4 ; 124 II 110 consid. 2 ; ATA/38/2019 du 15 janvier 2019 consid. 4c ; directives LEI, ch. 5.6).</w:t>
      </w:r>
    </w:p>
    <w:p>
      <w:r>
        <w:rPr>
          <w:b/>
        </w:rPr>
        <w:t>E. 2.10</w:t>
      </w:r>
    </w:p>
    <w:p>
      <w:r>
        <w:t>La reconnaissance de l'existence d'un cas d'extrême gravité implique que l'étranger concerné se trouve dans une situation de détresse personnelle. Parmi les éléments déterminants pour la reconnaissance d'un cas d'extrême gravité, il convient en particulier de citer la très longue durée du séjour en Suisse, une intégration sociale particulièrement poussée, une réussite professionnelle remarquable, la personne étrangère possédant des connaissances professionnelles si spécifiques qu'elle ne pourrait les mettre en œuvre dans son pays d'origine ou une maladie grave ne pouvant être traitée qu'en Suisse (arrêt du Tribunal fédéral 2A.543/2001 du 25 avril 2002 consid. 5.2). La question est ainsi de savoir si, en cas de retour dans le pays d'origine, les conditions de sa réintégration sociale, au regard de la situation personnelle, professionnelle et familiale de l'intéressé, seraient gravement compromises (arrêts du Tribunal fédéral 2C_621/2015 du 11 décembre 2015 consid. 5.2.1 ; 2C_369/2010 du 4 novembre 2010 consid. 4.1).</w:t>
      </w:r>
    </w:p>
    <w:p>
      <w:r>
        <w:rPr>
          <w:b/>
        </w:rPr>
        <w:t>E. 2.11</w:t>
      </w:r>
    </w:p>
    <w:p>
      <w:r>
        <w:t>Selon la jurisprudence, des motifs médicaux peuvent, selon les circonstances, conduire à la reconnaissance d'un cas de rigueur lorsque la personne concernée démontre souffrir d'une sérieuse atteinte à la santé qui nécessite, pendant une longue période, des soins permanents ou des mesures médicales ponctuelles d'urgence, indisponibles dans le pays d'origine, de sorte qu'un départ de Suisse serait susceptible d'entraîner de graves conséquences pour sa santé. En revanche, le seul fait d'obtenir en Suisse des prestations médicales supérieures à celles offertes dans le pays d'origine ne suffit pas à justifier une exception aux mesures de limitation. De même, la personne étrangère qui entre pour la première fois en Suisse en souffrant déjà d'une sérieuse atteinte à la santé ne saurait se fonder uniquement sur ce motif médical pour réclamer une telle exemption (ATF 128 II 200 consid. 5.3 ; arrêt du Tribunal fédéral 2C_861/2015 du 11 février 2016 consid. 4.2 ; arrêt du TAF F-6860/2016 du 6 juillet 2018 consid. 5.2.2 ; ATA/822/2023 du 9 août 2023 consid. 3.9).</w:t>
      </w:r>
    </w:p>
    <w:p>
      <w:r>
        <w:rPr>
          <w:b/>
        </w:rPr>
        <w:t>E. 2.12</w:t>
      </w:r>
    </w:p>
    <w:p>
      <w:r>
        <w:t>En l’espèce, il n’est pas contesté que le recourant bénéficie de l’aide sociale depuis 2016 et d’une curatelle depuis 2021, qu’il a arrêté de travailler avant de commencer à bénéficier de l’aide sociale et qu’aucune demande n’a été déposée auprès de l’AI. C’est donc à juste titre que le TAPI a retenu qu'il avait – en toute hypothèse, dès lors que son incapacité de travail n’a jamais été dûment constatée – perdu le statut de travailleur avant d’être en incapacité totale de travail, si bien qu’il ne peut se voir prolonger son autorisation de séjour sur la base de l'art. 4 Annexe I ALCP en relation avec l'art. 2 § 1 let. b du règlement 1251/70. Par ailleurs, sa dépendance de l'aide sociale depuis 2016 ne lui permet pas de bénéficier d'une autorisation de séjour en tant que ressortissant européen sans activité lucrative, faute de moyens pour assurer sa subsistance. L'existence de motifs importants au sens de l'art. 20 OLCP n'est pas établie. Le recourant réside en Suisse depuis neuf ans, soit une durée certes relativement longue. Son intégration socio-culturelle en Suisse ne peut par contre pas être considérée comme exceptionnelle, car il ne travaille pas, émarge au budget de l'assistance publique depuis neuf ans – sans avoir jamais présenté une demande de prestations AI, ce qui lui aurait permis en cas d’incapacité de gain avérée de subvenir à ses besoins – et de manière durable et n'apparaît pas impliqué à un titre quelconque dans la société civile. Il n'apparaît pourtant pas qu'une réintégration en Italie, pays où il est resté entre 2010 et 2015 et dont il parle la langue, serait gravement compromise – le fait que les conditions de vie y soient par hypothèse moins avantageuses qu'en Suisse ne constituant pas non plus un motif important au sens de la jurisprudence. Sa situation de santé et sa curatelle doivent être appréhendées sous l’angle de l’accès aux soins et à une éventuelle mesure de protection de l’adulte en Italie, comme cela a été fait par le TAPI. À cet égard, les allégations du recourant au sujet d’une détérioration rapide de son état en cas de renvoi en Italie ne parviennent pas à convaincre. Il n’y a aucune raison de penser qu’un problème d’addiction à l’alcool ou à d’autres substances ne pourrait pas faire l’objet d’un suivi adéquat en Italie, lequel suppose quoi qu’il en soit que le recourant soit compliant à un traitement, où qu'il ait lieu. Une mesure de protection de l’adulte pourrait elle aussi être prononcée en Italie, dont le code civil prévoit aux art. 404 ss différentes mesures pour les personnes physiques privées en tout ou en partie de leur autonomie. On ne voit pas non plus ce qui empêcherait le SPAd de prendre contact avec les autorités italiennes en amont d’un renvoi afin de faire valoir les circonstances plaidant en faveur du prononcé d’une telle mesure (même si elle n’est pas reprise automatiquement) et de minimiser le cas échéant la période de carence entre les deux mesures de protection. C'est dès lors de manière conforme au droit que l'OCPM a estimé que le recourant ne pouvait se prévaloir ni de l'ALCP ou de l'OLCP, ni d'un cas d'extrême gravité au sens de la LEI pour obtenir la prolongation de son autorisation de séjour.</w:t>
      </w:r>
    </w:p>
    <w:p>
      <w:r>
        <w:rPr>
          <w:b/>
        </w:rPr>
        <w:t>E. 3</w:t>
      </w:r>
    </w:p>
    <w:p>
      <w:r>
        <w:t>Se pose également la question du droit au respect de la vie privée et familiale.</w:t>
      </w:r>
    </w:p>
    <w:p>
      <w:r>
        <w:rPr>
          <w:b/>
        </w:rPr>
        <w:t>E. 3.1</w:t>
      </w:r>
    </w:p>
    <w:p>
      <w:r>
        <w:t>Aux termes des art. 8 CEDH et 13 de la Constitution fédérale de la Confédération suisse du 18 avril 1999 (Cst. - RS 101), toute personne a notamment droit au respect de sa vie privée et familiale. L'art. 8 CEDH ne confère en principe pas un droit à séjourner dans un État déterminé. Le fait de refuser un droit de séjour à un étranger dont la famille se trouve en Suisse peut toutefois entraver sa vie familiale et porter ainsi atteinte au droit au respect de la vie privée et familiale garanti par cette disposition.</w:t>
      </w:r>
    </w:p>
    <w:p>
      <w:r>
        <w:rPr>
          <w:b/>
        </w:rPr>
        <w:t>E. 3.2</w:t>
      </w:r>
    </w:p>
    <w:p>
      <w:r>
        <w:t>Un étranger peut invoquer la protection de la vie familiale découlant des art. 13 Cst. et 8 CEDH pour obtenir le droit de demeurer en Suisse lorsqu’il entretient une relation étroite et effective avec une personne de sa famille ayant le droit de résider durablement en Suisse (ATF 139 I 330 consid. 2.1 ; 137 I 284 consid. 1.3 ; ATA/210/2024 du 13 février 2024 consid. 2.9 ). Les liens familiaux doivent être particulièrement forts d'un point de vue affectif et économique, lorsque cette relation ne pourrait pratiquement pas être maintenue en raison de la distance qui sépare le pays de résidence de l'enfant du pays d'origine de son parent, et que l'étranger a fait preuve en Suisse d'un comportement irréprochable. Ces exigences doivent être appréciées ensemble et faire l'objet d'une pesée des intérêts globale (ATF 144 I 91 consid. 5.1 et les références citées). L'exigence du lien affectif particulièrement fort doit être considérée comme remplie lorsque les contacts personnels sont exercés dans le cadre d'un droit de visite usuel (ATF 140 I 145 consid. 3.2 ; arrêt du Tribunal fédéral 2C_844/2019 du 28 février 2020 consid. 3.1), mais ne l'est en principe pas lorsque le droit de visite exercé est d'une durée moindre (arrêt du Tribunal fédéral 2C_484/2023 du 23 janvier 2024 consid. 5.3.2). Une telle solution prend également en compte l'art. 9 § 3 de la Convention relative aux droits de l'enfant du 20 novembre 1989 (CDE - RS 0.107 ; ATF 140 I 145 consid. 3.2 ; 139 I 315 consid. 2.4). Le lien économique est particulièrement fort lorsque l'étranger verse effectivement à l'enfant des prestations financières dans la mesure décidée par les instances judiciaires civiles (ATF 144 I 91 consid. 5.2.2 ; arrêts du Tribunal fédéral 2C_947/2015 du 10 mars 2016 consid. 3.5).</w:t>
      </w:r>
    </w:p>
    <w:p>
      <w:r>
        <w:rPr>
          <w:b/>
        </w:rPr>
        <w:t>E. 3.3</w:t>
      </w:r>
    </w:p>
    <w:p>
      <w:r>
        <w:t>Il faut également tenir compte de l'intérêt de l'enfant, ainsi que l'exige l'art. 3 al. 1 CDE. La CDE implique de se demander si l'enfant a un intérêt prépondérant à maintenir des contacts réguliers avec son père. Les dispositions de la convention ne font toutefois pas de l'intérêt de l'enfant un critère exclusif, mais un élément d'appréciation dont l'autorité doit tenir compte lorsqu'il s'agit de mettre en balance les différents intérêts en présence (ATF 136 I 297 consid. 8.2 ; arrêts du Tribunal fédéral 2C_1142/2012 du 14 mars 2013 ; 8C_927/2011 du 9 janvier 2013 consid. 5.2).</w:t>
      </w:r>
    </w:p>
    <w:p>
      <w:r>
        <w:rPr>
          <w:b/>
        </w:rPr>
        <w:t>E. 3.4</w:t>
      </w:r>
    </w:p>
    <w:p>
      <w:r>
        <w:t>En outre, l'art. 8 CEDH ouvre le droit à une autorisation de séjour, mais à des conditions restrictives, lorsque l'étranger établit l'existence de liens sociaux et professionnels spécialement intenses avec la Suisse, notablement supérieurs à ceux qui résultent d'une intégration ordinaire (ATF 130 II 281 consid. 3.2.1 ; arrêt du Tribunal fédéral 6B_255/2020 du 6 mai 2020 consid. 1.2.2). Lorsque l'étranger réside depuis plus de dix ans en Suisse, il y a lieu de partir de l'idée que les liens sociaux qu'il y a développés sont suffisamment étroits pour qu'il bénéficie d'un droit au respect de sa vie privée (ATF 144 I 266 ; arrêt du Tribunal fédéral 2C_734/2023 du 3 mai 2023 consid. 5.3.5).</w:t>
      </w:r>
    </w:p>
    <w:p>
      <w:r>
        <w:rPr>
          <w:b/>
        </w:rPr>
        <w:t>E. 3.5</w:t>
      </w:r>
    </w:p>
    <w:p>
      <w:r>
        <w:t>En l’espèce, cette dernière hypothèse ne saurait être applicable au recourant, dont il a été vu que l’intégration sociale n’était pas satisfaisante. En ce qui concerne la relation avec sa fille B______, les renseignements donnés par la mère de l’enfant en 2023 ne sont pas contestés et il n’a pas été allégué que la situation ait changé à cet égard. La chambre de céans retiendra dès lors que le recourant et sa fille se rencontrent parfois, sans rendez‑vous prédéfini et sont libres de s'appeler et de se rencontrer à n'importe quel moment, le recourant étant toutefois présent lors de ses fêtes d'anniversaire et moments spéciaux ; c’est toutefois la mère qui possède la garde de l'enfant et l'autorité parentale exclusive et le recourant ne contribue pas à l'entretien de sa fille. Dans ces conditions, il existe certes des relations affectives réelles entre le recourant et sa fille, sans que l’on puisse retenir ni que celles-ci puissent être qualifiées de particulièrement étroites au sens de la jurisprudence, ni que l’intérêt supérieur de l’enfant commande nécessairement la poursuite en Suisse desdites relations, ce d’autant plus que la distance entre Genève et le Nord de l’Italie n’est pas grande. De plus, comme déjà vu, la condition d'un comportement irréprochable pendant le séjour en Suisse n’est pas remplie, notamment au vu des condamnations pénales de 2021 et 2022 pour mauvais traitement envers les animaux et lésions corporelles simples. Il en découle que les conditions d’octroi d’une autorisation de séjour pour regroupement familial inversé ne sont pas remplies. Le grief de violation des art. 8 CEDH et 13 Cst. doit ainsi être écarté.</w:t>
      </w:r>
    </w:p>
    <w:p>
      <w:r>
        <w:rPr>
          <w:b/>
        </w:rPr>
        <w:t>E. 4</w:t>
      </w:r>
    </w:p>
    <w:p>
      <w:r>
        <w:t>Il convient encore d’examiner si le renvoi prononcé par l’OCPM est fondé, le recourant sollicitant son admission provisoire à titre subsidiaire.</w:t>
      </w:r>
    </w:p>
    <w:p>
      <w:r>
        <w:rPr>
          <w:b/>
        </w:rPr>
        <w:t>E. 4.1</w:t>
      </w:r>
    </w:p>
    <w:p>
      <w:r>
        <w:t>Selon l'art. 64 al. 1 let. c LEI, toute personne étrangère dont l'autorisation est refusée, révoquée ou qui n'est pas prolongée après un séjour autorisé est renvoyée. La décision de renvoi est assortie d'un délai de départ raisonnable (art. 64 d al. 1 LEI).</w:t>
      </w:r>
    </w:p>
    <w:p>
      <w:r>
        <w:rPr>
          <w:b/>
        </w:rPr>
        <w:t>E. 4.2</w:t>
      </w:r>
    </w:p>
    <w:p>
      <w:r>
        <w:t>Conformément à l'art. 83 al. 1 LEI, le SEM décide d'admettre provisoirement un étranger si l'exécution du renvoi ou de l'expulsion n'est pas possible, n'est pas licite ou ne peut être raisonnablement exigée. L'exécution n'est pas possible lorsque la personne concernée ne peut quitter la Suisse pour son État d'origine, son État de provenance ou un État tiers ni être renvoyée dans un de ces États (art. 83 al. 2 LEI). Elle n'est pas licite lorsqu'elle serait contraire aux engagements internationaux de la Suisse (art. 83 al. 3 LEI). Elle n'est pas raisonnablement exigible si elle met concrètement en danger la personne étrangère, par exemple en cas de guerre, de guerre civile, de violence généralisée ou de nécessité médicale (art. 83 al. 4 LEI). L'art. 83 al. 4 LEI s'applique en premier lieu aux « réfugiées et réfugiés de la violence », soit aux personnes étrangères qui ne remplissent pas les conditions de la qualité de réfugiée ou réfugié parce qu'elles ne sont pas personnellement persécutées, mais qui fuient des situations de guerre ou de violence généralisée (Minh Son NGUYEN/Cesla AMARELLE, Code annoté de droit des migrations, vol. II : loi sur les étrangers, 2017, p. 949). En revanche, les difficultés socio-économiques qui sont le lot habituel de la population locale, en particulier des pénuries de soins, de logement, d'emplois et de moyens de formation, ne suffisent pas en soi à réaliser une telle mise en danger (arrêt du TAF F-5549/2020 du 17 octobre 2022 consid 7.1 ; ATA/735/2024 du 18 juin 2024 consid. 4.2).</w:t>
      </w:r>
    </w:p>
    <w:p>
      <w:r>
        <w:rPr>
          <w:b/>
        </w:rPr>
        <w:t>E. 4.3</w:t>
      </w:r>
    </w:p>
    <w:p>
      <w:r>
        <w:t>Les étrangers admis provisoirement en Suisse bénéficient d’un statut précaire qui assure leur présence dans le pays aussi longtemps que l’exécution du renvoi n’est pas possible, n’est pas licite ou ne peut être raisonnablement exigée (ATF 141 I 49 consid. 3.5 ; 138 I 246 consid. 2.3). L’admission provisoire constitue en d’autres termes une mesure qui se substitue, en principe pour une durée limitée, à la mise en œuvre du renvoi, lorsque celui-ci s’avère inexécutable. Elle coexiste donc avec la mesure de renvoi entrée en force, dont elle ne remet pas en cause la validité. L’admission provisoire n’équivaut pas à une autorisation de séjour, mais fonde un statut provisoire qui réglemente la présence en Suisse de l’étranger tant et aussi longtemps que l’exécution de son renvoi apparaîtra comme impossible, illicite ou non raisonnablement exigible (ATF 141 I 49 consid. 3.5 ; 138 I 246 consid. 2.3 ; 137 II 305 consid. 3.1 ; cf. aussi arrêt du Tribunal fédéral 2C_1001/2019 du 3 décembre 2019 consid. 3 ; arrêt du Tribunal administratif fédéral C-5915/2007 du 18 février 2009 consid. 6 ; ATA/675/2014 du 26 août 2014 consid. 7 et les références citées). L’admission provisoire est de la seule compétence du SEM ; elle ne peut être que proposée par les autorités cantonales (art. 83 al. 6 LEI ; arrêt du Tribunal fédéral 2C_1001/2019 du 3 décembre 2019 consid. 3). L'art. 83 al. 6 LEI vise avant tout la situation dans laquelle des autorités cantonales constatent des obstacles liés à l'exécution d'un renvoi. Elle n'est pas conditionnée à une demande de l'intéressé, ni à ce qu'un membre de la famille se trouve déjà au bénéfice d'une admission provisoire. Cette disposition a un caractère facultatif et implique que le SEM n'est saisi que si l'avis de l'autorité cantonale s'avère positif. Les intéressés n'ont, pour leur part, aucun droit à ce que le canton demande au SEM une admission provisoire en leur faveur sur la base de l'art. 83 al. 6 LEI (ATF 141 I 49 consid. 3.5.3 ; 137 II 305 consid. 3.2). Néanmoins, l'existence même de l'art. 83 LEI implique que l'autorité cantonale de police des étrangers, lorsqu'elle entend exécuter la décision de renvoi, statue sur la question de son exigibilité ( ATA/239/2016 du 15 mars 2016 consid. 6b ; ATA/403/2015 du 28 avril 2015 consid. 8c ; ATA/675/2014 du 26 août 2014 consid. 7).</w:t>
      </w:r>
    </w:p>
    <w:p>
      <w:r>
        <w:rPr>
          <w:b/>
        </w:rPr>
        <w:t>E. 4.4</w:t>
      </w:r>
    </w:p>
    <w:p>
      <w:r>
        <w:t>S'agissant plus spécifiquement de l'exécution du renvoi des personnes en traitement médical en Suisse, celle-ci ne devient inexigible que dans la mesure où ces dernières ne pourraient plus recevoir les soins essentiels garantissant des conditions minimales d'existence. Par soins essentiels, il faut entendre les soins de médecine générale et d'urgence absolument nécessaires à la garantie de la dignité humaine. L'art. 83 al. 4 LEI, disposition exceptionnelle, ne saurait en revanche être interprété comme impliquant un droit général d'accès en Suisse à des mesures médicales visant à recouvrer la santé ou à la maintenir, au simple motif que l'infrastructure hospitalière et le savoir-faire médical dans le pays d'origine ou de destination de l'intéressé n'atteignent pas le standard élevé qu'on trouve en Suisse. La gravité de l'état de santé, d'une part, et l'accès à des soins essentiels, d'autre part, sont déterminants. Ainsi, l'exécution du renvoi demeure raisonnablement exigible si les troubles physiologiques ou psychiques ne peuvent être qualifiés de graves, à savoir s'ils ne sont pas tels qu'en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(arrêt du TAF F‑1602/2020 du 14 février 2022 consid. 5.3.4). Selon la jurisprudence de la Cour européenne des droits de l'homme (ci‑après : CourEDH), l'exécution du renvoi ou de l'expulsion d'un malade physique ou mental est exceptionnellement susceptible de soulever une question sous l'angle de l'art. 3 de la Convention de sauvegarde des droits de l’homme et des libertés fondamentales du 4 novembre 1950 (CEDH - RS 0.101) si la maladie atteint un certain degré de gravité et qu'il est suffisamment établi que, en cas de renvoi vers l'État d'origine, la personne malade court un risque sérieux et concret d'être soumise à un traitement interdit par cette disposition (ACEDH N. c. Royaume-Uni du 27 mai 2008, req. n° 26565/05, § 29 ss ; arrêt du Tribunal fédéral 2D_3/2021 du 14 avril 2021 consid. 4.2). C'est notamment le cas si sa vie est en danger et que l'État vers lequel elle doit être expulsée n'offre pas de soins médicaux suffisants et qu'aucun membre de sa famille ne peut subvenir à ses besoins vitaux les plus élémentaires (ACEDH N. c. Royaume-Uni précité § 42 ; ATF 137 II 305 consid. 4.3 ; arrêts du Tribunal fédéral 2D_14/2018 du 13 août 2018 consid. 4.1 ; 2C_1130/2013 du 23 janvier 2015 consid. 3). Le renvoi d'un étranger malade vers un pays où les moyens de traiter sa maladie sont inférieurs à ceux disponibles dans l'État contractant reste compatible avec l'art. 3 CEDH, sauf dans des cas très exceptionnels, en présence de considérations humanitaires impérieuses (ACEDH N. c. Royaume-Uni précité § 42 ; Emre c. Suisse du 22 mai 2008, req. n° 42034/04, § 89). Dans un arrêt du 13 décembre 2016 (ACEDH Paposhvili c. Belgique, req. n° 41738/10, § 173 ss, not. 183), la Grande Chambre de la CourEDH a clarifié son approche en rapport avec l'éloignement de personnes gravement malades et a précisé qu'à côté des situations de décès imminent, il fallait entendre par « autres cas très exceptionnels » pouvant soulever un problème au regard de l'art. 3 CEDH les cas d'éloignement d'une personne gravement malade dans lesquels il y a des motifs sérieux de croire que cette personne, bien que ne courant pas de risque imminent de mourir, ferait face, en raison de l'absence de traitements adéquats dans le pays de destination ou de défaut d'accès à ceux-ci, à un risque réel d'être exposée à un déclin grave, rapide et irréversible de son état de santé entraînant des souffrances intenses ou à une réduction significative de son espérance de vie ; ces cas correspondent à un seuil élevé pour l'application de l'art. 3 CEDH dans les affaires relatives à l'éloignement des étrangers gravement malades. La CourEDH a aussi fixé diverses obligations procédurales dans ce cadre (ACEDH Savran c. Danemark du 7 décembre 2021, req. n° 57467/15, § 130).</w:t>
      </w:r>
    </w:p>
    <w:p>
      <w:r>
        <w:rPr>
          <w:b/>
        </w:rPr>
        <w:t>E. 4.5</w:t>
      </w:r>
    </w:p>
    <w:p>
      <w:r>
        <w:t>En l’espèce, dès lors qu’il a refusé de soumettre le dossier du recourant au SEM en vue de la délivrance d’une autorisation de séjour pour cas de rigueur, l’OCPM devait ordonner son renvoi de Suisse en application de l’art. 64 al. 1 let. c LEI. Reste toutefois à déterminer si l’exécution de cette mesure est possible, licite et peut être raisonnablement exigée au sens de l’art. 83 al. 4 LEI, au vu des problèmes de santé du recourant. Or ceux-ci n'atteignent pas le degré de gravité prévu par la jurisprudence précitée pour entraîner l'inexigibilité de son renvoi. En effet, il n’est nullement attesté que les problèmes d’addiction du recourant lui feraient courir en cas de retour en Italie un risque imminent de mort ou de déclin grave, rapide et irréversible entraînant des souffrances intenses ou à une réduction significative de son espérance de vie. Ceci est d’autant plus vrai que, d’une part et comme déjà examiné, il n’y a aucune raison que ces problèmes ne puissent pas être traités en Italie et que, d’autre part, il ressort du dossier que le recourant refuse déjà en Suisse un suivi thérapeutique de son addiction, si bien que l’on ne voit pas comment son renvoi en Italie pourrait péjorer la situation à cet égard. Mal fondé, le recours sera rejeté.</w:t>
      </w:r>
    </w:p>
    <w:p>
      <w:r>
        <w:rPr>
          <w:b/>
        </w:rPr>
        <w:t>E. 5</w:t>
      </w:r>
    </w:p>
    <w:p>
      <w:r>
        <w:t>Vu l'issue du recours, un émolument de CHF 400.- sera mis à la charge du recourant (art. 87 al. 1 LPA) et aucune indemnité de procédure ne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