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A/2600/2020 vom 16. November 2020</w:t>
      </w:r>
    </w:p>
    <w:p>
      <w:r>
        <w:t>GE Cour de justice, 2020-11-16, FR</w:t>
      </w:r>
    </w:p>
    <w:p>
      <w:r>
        <w:rPr>
          <w:b/>
        </w:rPr>
        <w:t xml:space="preserve">Quelle: </w:t>
      </w:r>
      <w:r>
        <w:t>https://mcp.opencaselaw.ch/entscheid/ge_gerichte_A_2600_2020</w:t>
      </w:r>
    </w:p>
    <w:p>
      <w:r>
        <w:t>FR: GE_GERICHTE A/2600/2020 du 16 novembre 2020</w:t>
      </w:r>
    </w:p>
    <w:p>
      <w:r>
        <w:t>IT: GE_GERICHTE A/2600/2020 del 16 novembre 2020</w:t>
      </w:r>
    </w:p>
    <w:p>
      <w:pPr>
        <w:pStyle w:val="Heading2"/>
      </w:pPr>
      <w:r>
        <w:t>Volltext</w:t>
      </w:r>
    </w:p>
    <w:p>
      <w:r>
        <w:t>Genève Cour de justice (Cour de droit public) Chambre des assurances sociales 16.11.2020 A/2600/2020</w:t>
      </w:r>
    </w:p>
    <w:p>
      <w:r>
        <w:t>A/2600/2020 ATAS/1084/2020 du 16.11.2020 ( CHOMAG ) , ADMIS rÉpublique et canton de genÈve POUVOIR JUDICIAIRE A/2600/2020 ATAS/1084/2020 COUR DE JUSTICE Chambre des assurances sociales Arrêt du 16 novembre 2020 6 ème Chambre En la cause Monsieur A______, domicilié ______, à GENÈVE recourant contre OFFICE CANTONAL DE L'EMPLOI, sis rue des Gares 16, case postale 2660, GENÈVE intimé Vu en fait la décision de l'Office cantonal de l'emploi (ci-après : l'OCE) du 12 août 2020 rejetant l'opposition formée par Monsieur A______ (ci-après : l'assuré) à l'encontre d'une décision suspendant son droit à l'indemnité pendant une durée de 9 jours ; Vu le recours de l'assuré auprès de la chambre des assurances sociales de la Cour de justice ; Vu les écritures des parties ; Vu l'audience de comparution personnelle des parties du 12 octobre 2020 ; Vu le courrier de l'OCE du 16 octobre 2020 indiquant qu'au vu des éléments apportés par le recourant, il était d'accord d'annuler la décision de sanction. Attendu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 Qu'au vu de la détermination de l'intimé du 16 octobre 2020, il convient d'admettre le recours et d'annuler la décision litigieuse ; Que pour le surplus, la procédure est gratuite. PAR CES MOTIFS, LA CHAMBRE DES ASSURANCES SOCIALES : Statuant À la forme : 1.        Déclare le recours recevable. Au fond : 2.        L'admet. 3.        Annule la décision de l'intimé du 12 août 2020.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