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A/25/2018 vom 20. Februar 2018</w:t>
      </w:r>
    </w:p>
    <w:p>
      <w:r>
        <w:t>GE Cour de justice, 2018-02-20, FR</w:t>
      </w:r>
    </w:p>
    <w:p>
      <w:r>
        <w:rPr>
          <w:b/>
        </w:rPr>
        <w:t xml:space="preserve">Quelle: </w:t>
      </w:r>
      <w:r>
        <w:t>https://mcp.opencaselaw.ch/entscheid/ge_gerichte_A_25_2018</w:t>
      </w:r>
    </w:p>
    <w:p>
      <w:r>
        <w:t>FR: GE_GERICHTE A/25/2018 du 20 février 2018</w:t>
      </w:r>
    </w:p>
    <w:p>
      <w:r>
        <w:t>IT: GE_GERICHTE A/25/2018 del 20 febbraio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20.02.2018 A/25/2018</w:t>
      </w:r>
    </w:p>
    <w:p>
      <w:r>
        <w:t>A/25/2018 ATAS/146/2018 du 20.02.2018 ( LAMAL ) , RETIRE rÉpublique et canton de genÈve POUVOIR JUDICIAIRE A/25/2018 ATAS/146/2018 COUR DE JUSTICE Chambre des assurances sociales Arrêt du 20 février 2018 2 ème Chambre En la cause Monsieur A______, domicilié c/o Mme  B______, à GENÈVE recourant contre SWICA ASSURANCES SA, sise avenue Mon Repos 22, LAUSANNE intimée Vu la décision du 8 décembre 2017 de SWICA ASSURANCES SA (ci-après : SWICA ou l'intimée) refusant d'accorder à Monsieur A______ (ci-après : l'intéressé ou le recourant) une assurance obligatoire des soins selon la Loi fédérale sur l'assurance-maladie ; Vu la décision sur opposition du 29 décembre 2017 de SWICA admettant l'opposition formée le 13 décembre 2017 par l'intéressé, acceptant d'accorder à ce dernier une assurance obligatoire des soins selon la LAMal ; Vu le recours interjeté le 5 janvier 2018 par l'intéressé auprès de la chambre des assurances sociales de la Cour de justice, contestant différents points, demandant, notamment, à bénéficier de l'assurance de base et des assurances complémentaires ; Vu la réponse de SWICA du 26 janvier 2018 et le dossier ; Vu le courrier du 30 janvier 2018 du recourant indiquant qu'il "souhaite terminer le cas contre SWICA. [Il n'a] pas la force ni l'énergie de continuer à se battre contre l'injustice par laquelle [il est] passé […]. Maintenant que tout semble être rentré dans l'ordre [il] préfère ne pas agir de la même manière que l'assurance a agi, ça fera gagner du temps à tout le monde" ; Vu le courrier de la chambre de céans du 1 er février 2018 demandant au recourant, de lui confirmer, en signant une déclaration de retrait, que son courrier du 30 janvier 2018 devait être compris comme une déclaration de retrait ; Attendu que par courrier du 14 février 2018, le recourant a contresigné en date du 3 février 2018 une déclaration de retrait de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