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A/2590/2022 vom 22. August 2023</w:t>
      </w:r>
    </w:p>
    <w:p>
      <w:r>
        <w:t>GE Cour de justice, 2023-08-22, FR</w:t>
      </w:r>
    </w:p>
    <w:p>
      <w:r>
        <w:rPr>
          <w:b/>
        </w:rPr>
        <w:t xml:space="preserve">Quelle: </w:t>
      </w:r>
      <w:r>
        <w:t>https://mcp.opencaselaw.ch/entscheid/ge_gerichte_A_2590_2022</w:t>
      </w:r>
    </w:p>
    <w:p>
      <w:r>
        <w:t>FR: GE_GERICHTE A/2590/2022 du 22 août 2023</w:t>
      </w:r>
    </w:p>
    <w:p>
      <w:r>
        <w:t>IT: GE_GERICHTE A/2590/2022 del 22 agosto 2023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décembre, et que l’unique changement entre la première et la seconde période consiste dans la diminution du total du revenu déterminant de CHF 77’063.- à CHF 61’583.-, ce qui correspond à CHF 15’480.- par an. Or, cette différence de CHF 15’480.- (ou 12 x CHF 1’290.-) correspond exactement au montant de la « pension alimentaire reçue », poste qui n’apparaît plus sur les plans de calcul à compter du 1 er septembre 2016, conduisant ainsi à une hausse des PCFam de CHF 5’019.- à CHF 20’499.- par année (soit CHF 15’480.-), respectivement CHF 419.- à CHF 1’709.- par mois (soit CHF 1’290.-) et, pour l’ensemble de l’année 2016, au versement d’un solde de CHF 5’480.- sur le compte de l’intéressée, sans qu’une modification à la fois substantielle et (surtout) réelle du revenu déterminant et/ou des dépenses reconnues n’explique ce versement.![endif]&gt;![if&gt; Au regard des principes découlant des arrêts 9C_385/2013 et 9C_720/2013 précités, il va sans dire qu’en présence d’une augmentation aussi importante que soudaine des PCFAm de CHF 1’290.- par mois dès septembre 2016, montant se recoupant de surcroît avec celui de la pension alimentaire (continuant en réalité à être) versée par le SCARPA, l’attention requise de la part de la bénéficiaire des prestations et son obligation de signaler les erreurs – par ailleurs aisément reconnaissables dans le cas particulier – doivent être appréciées de façon stricte, ce qui conduit à constater qu’en l’espèce, la recourante a fait preuve de négligence grave en ne relevant et/ou en ne signalant pas à l’intimé l’erreur manifeste qui s’était glissée dans ses plans de calculs, ne prenant ainsi pas la pleine mesure de l’invitation « à contrôler attentivement les montants indiqués » pourtant expressément rappelée dans la décision du 13 décembre 2016 – ainsi qu’en chaque fin d’année et dans l’ensemble des décisions qui lui ont été notifiées. En conséquence, c’est à juste titre que l’intimé a retenu que la condition de la bonne foi n’était pas réalisée. L’intimé pouvait donc se dispenser d’examiner la deuxième condition, à savoir l’exposition à une situation financière difficile, ces deux conditions étant cumulatives. Il s’ensuit que c’est à bon droit que l’intimé n’a pas accordé à la recourante une remise de l’obligation de restituer le trop-perçu de CHF 67’914.-. 8. Au vu de ce qui précède, le recours est rejeté.![endif]&gt;![if&gt; Pour le surplus, la procédure est gratuite (art. 61 let. f bis LPGA a contrario ). 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