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A/2575/2009 vom 5. März 2009</w:t>
      </w:r>
    </w:p>
    <w:p>
      <w:r>
        <w:t>GE Cour de justice, 2009-03-05, FR</w:t>
      </w:r>
    </w:p>
    <w:p>
      <w:r>
        <w:rPr>
          <w:b/>
        </w:rPr>
        <w:t xml:space="preserve">Quelle: </w:t>
      </w:r>
      <w:r>
        <w:t>https://mcp.opencaselaw.ch/entscheid/ge_gerichte_A_2575_2009</w:t>
      </w:r>
    </w:p>
    <w:p>
      <w:r>
        <w:t>FR: GE_GERICHTE A/2575/2009 du 5 mars 2009</w:t>
      </w:r>
    </w:p>
    <w:p>
      <w:r>
        <w:t>IT: GE_GERICHTE A/2575/2009 del 5 marzo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de prévoyance des demandeurs. Les dates pertinentes sont, d’une part, celle du mariage, le 19 octobre 1999, d’autre part le 25 avril 2009, date à laquelle le jugement de divorce est devenu exécutoire. Selon les documents produits, la prestation acquise pendant le mariage par M.  F__________ est de 101'447 fr. 85 (auprès de la Fondation institution supplétive LPP, soit [46'363 fr. 90 + 128'000 fr. de versement anticipé] - 72'916 fr. 05 tandis que celle acquise par Mme F__________ est de 123'324 fr. 55 (auprès de la Caisse de pension X__________), les intérêts ayant déjà été calculés par les institutions de prévoyance défenderesses. Ainsi M.  F__________ doit à son ex-épouse le montant de 50'723 fr. 95 (101'447 fr. 85 : 2) et celle-ci lui doit le montant de 61'662 fr. 30 (123'324 fr. 55 : 2), de sorte que c’est Mme F__________ qui doit à M.  F__________ le montant de 10'938 fr. 35 Le demanderesse invoque la prise en compte de l'avoir LPP du demandeur que celui-ci aurait accumulé durant sa période de chômage de janvier à avril 2009. Or, il ressort des décomptes de la Caisse cantonale de chômage de Lausanne que seule une prime de risque a été versée par le demandeur au titre de cotisation LPP, de sorte que celui-ci n'a pas cumulé un avoir LPP à prendre en compte.</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