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A/2572/2019 vom 25. Juni 2020</w:t>
      </w:r>
    </w:p>
    <w:p>
      <w:r>
        <w:t>GE Cour de justice, 2020-06-25, FR</w:t>
      </w:r>
    </w:p>
    <w:p>
      <w:r>
        <w:rPr>
          <w:b/>
        </w:rPr>
        <w:t xml:space="preserve">Quelle: </w:t>
      </w:r>
      <w:r>
        <w:t>https://mcp.opencaselaw.ch/entscheid/ge_gerichte_A_2572_2019</w:t>
      </w:r>
    </w:p>
    <w:p>
      <w:r>
        <w:t>FR: GE_GERICHTE A/2572/2019 du 25 juin 2020</w:t>
      </w:r>
    </w:p>
    <w:p>
      <w:r>
        <w:t>IT: GE_GERICHTE A/2572/2019 del 25 giugno 2020</w:t>
      </w:r>
    </w:p>
    <w:p>
      <w:pPr>
        <w:pStyle w:val="Heading2"/>
      </w:pPr>
      <w:r>
        <w:t>Erwägungen</w:t>
      </w:r>
    </w:p>
    <w:p>
      <w:r>
        <w:rPr>
          <w:b/>
        </w:rPr>
        <w:t>E. 6</w:t>
      </w:r>
    </w:p>
    <w:p>
      <w:r>
        <w:t>Il 738 consid. 2b Pour savoir si des conclusions ont déjà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connaître le sens et la portée exacte du dispositif, il faut parfois se référer aux considérants en droit du jugement (ATF 1 42 III 21 0 consid, 2.2 p. 213; arrêt 8C 81 6/201 5 du 12 septembre 201 6 consid. 3,1 et les références). d. En l'espèce, le litige porte sur le droit de la recourante à une rente d'invalidité depuis la dernière décision entrée en force le 15 mars 1996. La décision de refus de rente du 7 décembre 2010 a été confirmée par la chambre de céans le 20 mai 2011, qui a reconnu une pleine valeur probante à l'expertise du CEMed. Celle-ci avait retenu que l'activité habituelle de brocanteuse n'était plus possible dans la mesure où elle supposait le port de charges itératif, mais qu'une activité de brocanteuse dédiée uniquement à la vente restait exigible à plein temps avec un rendement complet et qu'une activité de brocanteuse sans port de charges était exigible à 50%. Dans une activité sédentaire ou semi-sédentaire sans port de charges et permettant le changement fréquent de postures, l'exigibilité était de 100%, sans baisse de rendement. Dans la mesure où le Tribunal fédéral n'a cassé, le 15 mars 2012, l'arrêt de chambre de céans qu'en ce qui concernait le revenu avec invalidité pris en considération, la décision de l'OAI du 7 décembre 2010 est entrée en force en ce qu'elle retenait une capacité de travail totale de l'assurée dans une activité adaptée. Dans sa décision de refus de prestations du 8 juin 2015, l'OAI a retenu qu'il n'y avait aucune nouvelle atteinte ou aggravation notable de l'état de santé et que la capacité de travail résiduelle qui prévalait en 2009 était toujours la même, à savoir une pleine capacité de travail dans une activité adaptée et une demi-capacité de travail dans l'activité habituelle. La chambre de céans a annulé la décision et renvoyé la cause à l'intimé pour instruction complémentaire, considérant que dans la mesure où la première décision de l'OAI et l'arrêt de la chambre de céans avaient été annulés par le Tribunal fédéral, il y avait lieu de tenir compte de tous les faits déterminants jusqu'au moment de la décision querellée du 8 juin 2015, dont l'évolution de l'état de santé de l'assurée, qui avait allégué une aggravation et communiqué à l'OAI plusieurs rapports médicaux à cet égard. La chambre de céans ne s'étant pas clairement prononcée sur la capacité de travail de l'assurée dès le 8 décembre 2010, l'on ne peut considérer que celle-ci a été définitivement fixée jusqu'au 8 juin 2015. Le présent litige porte ainsi sur la capacité de travail de l'assurée dès le 8 juin 2010. En revanche, le revenu avec invalidité pris en compte par l'OAI doit être revu dès dès la naissance de l'éventuel droit à une rente d'invalidité de la recourante, soit en 2007, la demande en cause ayant été déposée en décembre 2006.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 l'art. 29 al. 1 LAI (dans sa teneur en vigueur jusqu'au 31 décembre 2007), le droit à la rente au sens de l'art. 28 prend naissance au plus tôt à la date dès laquelle l'assuré présente une incapacité de gain durable de 40% au moins (art. 7 LPGA), ou dès laquelle l'assuré a présenté, en moyenne, une incapacité de travail de 40% au moins pendant une année sans interruption notable (art. 6 LPGA). Selon l'art. 29 al. 3 LAI, la rente est versée dès le début du mois au cours duquel le droit prend naissance.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Cette réglementation n'est toutefois pas applicable dans les cas où le délai d'attente a commencé à courir avant le 1 er janvier 2008 (arrêt du Tribunal fédéral 9C_583/2010 du 22 septembre 2011 consid. 4.1). Dans cette hypothèse et lorsque la demande a été déposée avant le 1 er juillet 2008 (cf. ATF 138 V 475 consid. 3; Lettre-circulaire n° 300 de l'OFAS du 15 juillet 2011, Droit transitoire: application des délais de péremption), en dérogation à l'art. 29 al. 1 LAI (nouvelle teneur en vigueur depuis le 1 er janvier 2008), la rente peut alors être versée dès que l'année d'attente est achevée (arrêt du Tribunal fédéral 9C_473/2011 du 14 mai 2012 consid. 4.1).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Selon l'art. 29 al. 3 LAI, la rente est versée dès le début du mois au cours duquel le droit prend naissance.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8.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oeuvre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En l'espèce, l'intimé a fondé la décision querellée sur l'avis du SMR du 8 octobre 2018, qui se fondait lui-même sur les conclusions des expertises du CEMEDEX et du CEMed. La recourante conteste la valeur probante de l'expertise du CEMEDEX. Il faut relever en premier lieu que les experts ont rendu leur premier rapport du 14 août 2018 sur la base d'un dossier incomplet, ce qu'ils n'ignoraient pas puisqu'ils ont seulement indiqué dans leur résumé du dossier que le rapport établi le 17 mai 2016 par le Dr J______ était en allemand, alors qu'ils ont résumé les autres pièces du dossier. Cela étant, il ressort du rapport de l'expert- psychiatre qu'il a tenu compte d'un avis SMR résumant le rapport du Dr J______ de sorte que l'on ne peut reprocher aux experts de ne pas en avoir tenu compte. Par ailleurs, les experts ont résumé la demande de rapport de l'OAI au Dr E______ du 19 mars 2018, mais pas le rapport établi par celui-ci le 18 mai 2018, que l'OAI leur avait pourtant transmis le 28 mai 2018. Ils n'ont donc pas fondé leur rapport principal sur ce rapport récent du médecin traitant orthopédiste de l'assurée. Or, ce rapport était important, dès lors que l'OAI avait lui-même suggéré, pour faciliter la procédure d'attribution de l'expertise pluridisciplinaire par SuisseMED@P, de supprimer le volet neurochirurgie et de demander des renseignements médicaux au Dr E______ après examen de l'assurée, à sa charge, précisant que le rapport de celui-ci devrait être transmis aux experts. Les experts ont certes complété leur rapport après avoir pris connaissance du rapport du Dr E______, mais leur rapport complémentaire du 26 septembre 2018 est particulièrement succinct, de sorte qu'il ne répare pas sérieusement le vice du premier rapport. Le rapport complémentaire est par ailleurs peu convaincant, car il répète les conclusions du Dr N______, sans discuter le fait que celles-ci étaient fondées, notamment, sur le fait que l'assurée n'avait pas de dérouillage matinal, alors que le Dr E______ retenait dans son rapport du 18 mai 2018 qu'elle avait des douleurs le matin et qu'elle avait parfois besoin de l'aide de son mari pour se lever. Il faut également relever à cet égard que le Dr N______ a lui-même indiqué dans son rapport, sous la rubrique « déroulement d'une journée normale », qu'il n'y avait pas de difficulté ou de dérouillage matinal « majeur », ce qui ne correspond pas à une absence. L'expert en médecine interne générale a, pour sa part, indiqué que l'assurée avait mentionné que le matin, c'était son mari qui la sortait du lit, ce qui confirme, à tout le moins des difficultés pour se lever. Il en résulte que l'expertise contient des contradictions. Par ailleurs, comme l'a encore relevé la recourante, le Dr N______ n'a pas discuté les conclusions contraires aux siennes des Drs I______ et E______ des 1 er mai 2016 et 18 mai 2018. S'agissant des conclusions du Dr M______ sur le plan psychiatrique, elles sont différentes de celles des psychiatres de l'assurée, tant sur le diagnostic que sur la capacité de travail (rapports du 17 mai 2016 du Dr J______ et du 18 mars 2018 du Dr K______). L'expert n'a pas non plus discuté les rapports des psychiatres traitants de la recourante. Dans leur appréciation consensuelle, les experts ont retenu que l'assurée présentait des ressources telles que l'intelligence, avoir été scolarisée, le fait de donner un sens à sa vie, avoir des mécanismes d'autocontrôle et d'auto-efficacité, ce qui pouvait l'aider à mieux supporter la douleur, en se fondant sur les conclusions de l'expert- psychiatre. Cette affirmation n'est pas motivée et les ressources personnelles de l'assurée n'apparaissent pas d'emblée évidentes à la lecture du dossier, dès lors que celle-ci semble être prise dans un processus d'invalidation depuis l'âge de 18 ans. De plus, elle a eu une scolarité minimale et ses ressources apparaissent limitées, à teneur de l'entretien du 15 janvier 2010 avec le service de réadaptation de l'OAI, dont il ressort qu'elle ne savait rien faire du tout, qu'elle s'énervait et cassait tout, et qu'elle ne maîtrisait pas l'écriture ni l'ordinateur. Il ressort également du rapport de réadaptation du 6 septembre 2010 qu'elle avait un problème de mémoire et pas de sens commercial. Enfin, lors d'une audience devant la chambre de céans du 16 mai 2011, l'assurée a, notamment, indiqué qu'elle s'occupait de la manutention des objets, mais pas des contacts avec les clients, car elle ne pouvait pas répondre à leurs questions. Par ailleurs, l'expert-psychiatre a mentionné dans le cadre des plaintes de l'expertisée que l'impression diagnostique était un trouble somatoforme douloureux avec une suspicion soit d'intelligence limite soit de psychose infantile, qui n'a pas été discutée par la suite. Il faut enfin relever, s'agissant des ressources de l'assurée, que l'expert en médecine interne générale a indiqué que si l'expertisée semblait avoir des ressources personnelles, celles-ci avaient été mises à mal depuis plusieurs années dans le cadre de ses douleurs qui l'empêchaient actuellement d'être elle-même et de vivre sa vraie vie. Les conclusions de l'expertise relatives aux ressources de l'assurée ne sont ainsi pas convaincantes. Enfin, la mission des experts était d'analyser l'évolution de l'état de santé de l'assurée depuis la dernière décision du 15 mars 1996. Les experts ont conclu que l'expertisée était capable de travailler à 100% avec une baisse de rendement de 20% six mois après l'opération de mai 2014. Leurs conclusions sont incomplètes ou pas suffisamment claires en ce qui concerne la capacité de travail de l'assurée dans une activité adaptée depuis le 15 mars 1996. Si l'on s'en tient à leurs conclusions, l'assurée doit être considérée comme totalement incapable de travailler entre le 8 décembre 2010 et mai 2014, ce qui ne correspond pas aux conclusions du CEMed, prises en compte par l'intimé. Au vu de ces éléments, l'expertise du CEMEDEX du 14 août 2018 ne peut se voir reconnaître pleine force probante et il se justifie en conséquence d'ordonner une expertise psychiatrique et rhumatologique, qui sera confiée aux docteurs Q______, spécialiste FMH en psychiatrie et psychothérapie et P______, spécialiste FMH en rhumatologie. Il sera donné suite aux suggestions de corrections de la mission d'expertise proposées par la recourante. S'agissant des informations générales sur l'objet du litige, elles seront intégrées au début de la partie en droit de l'ordonnance d'expertise et il sera indiqué de manière plus générale que l'arrêt ATAS/547/2011 est entré en force et que le présent litige ne porte que sur la capacité de travail de l'assurée dès le 8 juin 2010. Dans son arrêt, la chambre de céans avait reconnu une pleine valeur probante au rapport d'expertise du CEMed qui avait retenu que l'activité habituelle de brocanteuse n'était plus possible dans la mesure où elle supposait le port de charges itératif, mais qu'une activité de brocanteuse dédiée uniquement à la vente restait exigible à plein temps avec un rendement complet et qu'une activité de brocanteuse sans port de charges était exigible à 50%. Dans une activité sédentaire ou semi-sédentaire sans port de charges et permettant le changement fréquent de postures, l'exigibilité était de 100%, sans baisse de rendement. PAR CES MOTIFS, LA CHAMBRE DES ASSURANCES SOCIALES : Statuant préparatoirement 1.         Ordonne une expertise psychiatrique et rhumatologique de Madame A______. 2.         Commet à ces fins le docteur Q______, spécialiste FMH en psychiatrie et psychothérapie, et le docteur P______, spécialiste FMH en rhumatologie. Expertise psychiatrique : 1.         Dit que la mission d'expertise sera la suivante : a)        prendre connaissance du dossier de la cause ; b)        si nécessaire, prendre tous renseignements auprès des médecins ayant traité l'assurée ; c)        examiner et entendre l'assurée, après s'être entouré de tous les éléments utiles, au besoin  d'avis d'autres spécialistes ; d)       si nécessaire, ordonner d'autres examens. 2.         Charge l'expert d'établir un rapport détaillé et de répondre aux questions suivantes : 1.        Anamnèse détaillée. 2.        Plaintes et données subjectives de la personne. 3.        Status clinique et constatations objectives. 4.        Diagnostics selon la classification internationale. Précisez quels critères de classification sont remplis et de quelle manière (notamment l'étiologie et la pathogénèse). 5.        Quel est le degré de gravité de chacun des troubles diagnostiqués (faible, moyen, grave) ? 6.        Depuis quand les différentes atteintes sont-elles présentes ? 7.        Les plaintes sont-elles objectivées ?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9.        Dans quelle mesure des atteintes diagnostiquées ont elles limité les fonctions nécessaires à la gestion du quotidien depuis 2006 ? 10.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11.    Dans l'affirmative, considérez-vous que cela suffise à exclure une atteinte à la santé significative ? 12.    Quels ont été les traitements entrepris et avec quel succès (évolution et résultats des thérapies) ? 13.    L'assurée a-t-elle fait preuve de résistance à l'égard des traitements proposés ? La compliance est-elle bonne ? 14.    Dans quelle mesure les traitements ont-ils été mis à profit ou négligés ? 15.    Les troubles psychiques constatés nécessitent-ils une prise en charge spécialisée ? 16.    Existe-t-il un trouble de la personnalité ou, une altération des capacités inhérentes à la personnalité ? 17.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18.    De quelles ressources mobilisables l'assurée dispose-t-elle ? 19.    Quel est le contexte social ? L'assurée peut-elle compter sur le soutien de ses proches ? 20.    Pour le cas où il y aurait refus ou mauvaise acceptation d'une thérapie recommandée et accessible : cette attitude doit-elle être attribuée à une incapacité de l'assurée à reconnaître sa maladie ? 21.    Dans l'ensemble, le comportement de l'assurée vous semble-t-il cohérent ? Pourquoi ? 22.    Les limitations du niveau d'activité sont-elles uniformes dans tous les domaines (professionnel mais aussi personnel) ? Quel est le niveau d'activité sociale et comment a-t-il évolué depuis la survenance de l'atteinte à la santé ? 23.    Mentionner, pour chaque diagnostic posé, les limitations fonctionnelles qu'il entraîne a)        dans l'activité exercée précédemment, b)        dans une activité adaptée. 24.    Mentionner globalement les conséquences des divers diagnostics retenus sur la capacité de travail de l'assurée, en pourcent, a)        dans l'activité exercée précédemment, b)        dans une activité adaptée. 25.    Dater la survenance de l'incapacité de travail durable, indiquer l'évolution de son taux et décrire son évolution. 26.    Évaluer la capacité de travail en pourcent dans une activité adaptée aux limitations fonctionnelles (en remontant jusqu'au 11 décembre 2006), indiquer depuis quand une telle activité est exigible et comment elle a évolué dans le temps, dans l'hypothèse où une activité adaptée aux limitations fonctionnelles est exigible. 27.    a) Dans la mesure où une activité adaptée est exigible de l'expertisée, dire s'il y a une diminution de rendement et la chiffrer. b) Si une diminution de rendement est retenue, celle-ci est-elle déjà incluse dans une éventuelle réduction de la capacité de travail ou vient-elle en sus ? 28.    Dans l'hypothèse où une activité adaptée est envisageable, indiquer ce qu'il faut entendre par une telle activité et donner des exemples concrets. 29.    Évaluer la possibilité d'améliorer la capacité de travail par des mesures médicales. Indiquer quelles seraient les propositions thérapeutiques et leur influence sur la capacité de travail. 30.    a) Êtes-vous d'accord avec les conclusions consensuelles et individuelles des Drs N______ et M______ (rapport du 14 août 2018)? Indiquer pour quelles raisons leurs avis sont confirmés ou écartés. b) Êtes-vous d'accord avec les conclusions du Dr K______ (rapport du 18 mars 2018) ? Indiquer pour quelles raisons cet avis est confirmé ou écarté. c) Êtes-vous d'accord avec les conclusions du Dr J______ (rapport du 17 mai 2016)? Indiquer pour quelles raisons cet avis est confirmé ou écarté. 31.    Indiquer si des mesures de réadaptation professionnelles sont envisageables. 32.    Formuler un pronostic global. 33.    Toute remarque utile et proposition de l'expert. 3.         Invite l'expert à faire une appréciation consensuelle du cas avec l'expert rhumatologue s'agissant de toutes les problématiques ayant des interférences entre elles, notamment l'appréciation de la capacité de travail résiduelle. 4.         Invite l'expert à déposer, dans les meilleurs délais, un rapport en trois exemplaires à la chambre de céans. Expertise rhumatologique : 1.         Dit que la mission d'expertise sera la suivante : a)         prendre connaissance du dossier de la cause ; b)        si nécessaire, prendre tous renseignements auprès des médecins ayant traité l'assurée ; c)        examiner et entendre l'assurée, après s'être entouré de tous les éléments utiles, au besoin  d'avis d'autres spécialistes ; d)       si nécessaire, ordonner d'autres examens. 2.         Charge l'expert d'établir un rapport détaillé et de répondre aux questions suivantes : 1.        Anamnèse détaillée. 2.        Plaintes et données subjectives de la personne. 3.        Status clinique et constatations objectives. 4.        Diagnostics selon la classification internationale. Précisez quels critères de classification sont remplis et de quelle manière (notamment l'étiologie et la pathogénèse). 5.        Quel est le degré de gravité de chacun des troubles diagnostiqués (faible, moyen, grave) ? 6.        Depuis quand les différentes atteintes sont-elles présentes ? 7.        Les plaintes sont-elles objectivées ?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9.        Dans quelle mesure des atteintes diagnostiquées ont-elles limité les fonctions nécessaires à la gestion du quotidien depuis 2006 ? 10.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11.    Dans l'affirmative, considérez-vous que cela suffise à exclure une atteinte à la santé significative ? 12.    Quels ont été les traitements entrepris et avec quel succès (évolution et résultats des thérapies) ? 13.    L'assurée a-t-elle fait preuve de résistance à l'égard des traitements proposés ? La compliance est-elle bonne ? 14.    Dans quelle mesure les traitements ont-ils été mis à profit ou négligés ? 15.    Les limitations du niveau d'activité sont-elles uniformes dans tous les domaines (professionnel mais aussi personnel) ? Quel est le niveau d'activité sociale et comment a-t-il évolué depuis la survenance de l'atteinte à la santé ? 16.    Mentionner, pour chaque diagnostic posé, les limitations fonctionnelles qu'il entraîne dans l'activité exercée précédemment, dans une activité adaptée. 17.    Mentionner globalement les conséquences des divers diagnostics retenus sur la capacité de travail de l'assurée, en pourcent, dans l'activité exercée précédemment, dans une activité adaptée. 18.    Dater la survenance de l'incapacité de travail durable, indiquer l'évolution de son taux et décrire son évolution. 19.    Évaluer la capacité de travail en pourcent dans une activité adaptée aux limitations fonctionnelles (en remontant jusqu'au 19 décembre 2006), indiquer depuis quand une telle activité est exigible et comment elle a évolué dans le temps, dans l'hypothèse où une activité adaptée aux limitations fonctionnelles est exigible. 20.    a) Dans la mesure où une activité adaptée est exigible de l'expertisée, dire s'il y a une diminution de rendement et la chiffrer. b) Si une diminution de rendement est retenue, celle-ci est-elle déjà incluse dans une éventuelle réduction de la capacité de travail ou vient-elle en sus ? 21.    Évaluer la possibilité d'améliorer la capacité de travail par des mesures médicales. Indiquer quelles seraient les propositions thérapeutiques et leur influence sur la capacité de travail. 22.    a) Êtes-vous d'accord avec les conclusions consensuelles et individuelles des Drs N______ et M______ (rapport du 14 août 2018)? Indiquer pour quelles raisons leurs avis sont confirmés ou écartés. b) Êtes-vous d'accord avec les conclusions du Dr E______ (rapport du 18 mai 2018)? Indiquer pour quelles raisons cet avis est confirmé ou écarté. c) Êtes-vous d'accord avec les conclusions du Dr I______ (rapport du 1 er mai 2016)? Indiquer pour quelles raisons cet avis est confirmé ou écarté. d) Avez-vous des remarques sur les rapports établis par le Dr E______ le 5 mai 2014, le Dr C______ les 16 septembre et 27 décembre 2017 et le Dr I______ le 25 février 2013 ? 23.    Indiquer si des mesures de réadaptation professionnelles sont envisageables. 24.    Formuler un pronostic global. 25.    Toute remarque utile et proposition des experts. 3.         Invite l'expert à faire une appréciation consensuelle du cas avec l'expert psychiatre s'agissant de toutes les problématiques ayant des interférences entre elles, notamment l'appréciation de la capacité de travail résiduelle. 4.         Invite l'expert à déposer, dans les meilleurs délais, un rapport en trois exemplaires à la chambre de céans. La greffière Isabelle CASTILLO La présidente Catherine TAPPONNIER Une copie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