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A/256/2013 vom 24. März 2014</w:t>
      </w:r>
    </w:p>
    <w:p>
      <w:r>
        <w:t>GE Cour de justice, 2014-03-24, FR</w:t>
      </w:r>
    </w:p>
    <w:p>
      <w:r>
        <w:rPr>
          <w:b/>
        </w:rPr>
        <w:t xml:space="preserve">Quelle: </w:t>
      </w:r>
      <w:r>
        <w:t>https://mcp.opencaselaw.ch/entscheid/ge_gerichte_A_256_2013</w:t>
      </w:r>
    </w:p>
    <w:p>
      <w:r>
        <w:t>FR: GE_GERICHTE A/256/2013 du 24 mars 2014</w:t>
      </w:r>
    </w:p>
    <w:p>
      <w:r>
        <w:t>IT: GE_GERICHTE A/256/2013 del 24 marzo 2014</w:t>
      </w:r>
    </w:p>
    <w:p>
      <w:pPr>
        <w:pStyle w:val="Heading2"/>
      </w:pPr>
      <w:r>
        <w:t>Volltext</w:t>
      </w:r>
    </w:p>
    <w:p>
      <w:r>
        <w:t>Genève Cour de justice (Cour de droit public) Chambre des assurances sociales 24.03.2014 A/256/2013</w:t>
      </w:r>
    </w:p>
    <w:p>
      <w:r>
        <w:t>A/256/2013 ATAS/332/2014 du 24.03.2014 ( ARBIT ) Par ces motifs république et canton de genève POUVOIR JUDICIAIRE A/256/2013 ATAS/332/2014 ARRET DU TRIBUNAL ARBITRAL DES ASSURANCES du 24 mars 2014 En la cause ASSOCIATION A______, sise à GENEVE, comparant avec élection de domicile en l'étude de Maître PROST Philippe demanderesse contre ARCOSANA SA, Droit &amp; Compliance, sise Tribschenstrasse 21, LUCERNE défenderesse Vu : la demande déposée le 21 janvier 2013 ; la requête en « jonction des procédures sur question préjudicielle » déposée par la défenderesse le 21 novembre 2013 ; la détermination de la demanderesse du 31 janvier 2014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A/175/2013, A/177/2013, A/183/2013, A/185/2013, A/189/2013, A/196/2013, A/199/2013, A/201/2013, A/204/2013, A/205/2013, A/207/2013, A/210/2013, A/213/2013, A/217/2013, A/218/2013, A/221/2013, A/227/2013, A/234/2013, A/237/2013, A/240/2013, A/241/2013, A/252/2013, A/253/2013, A/254/2013, A/257/2013, A/261/2013, A/263/2013, A/271/2013, A/279/2013, A/282/2013, A/292/2013, A/294/2013, A/358/2013, A/359/2013, A/361/2013, A/371/2013, A/373/2013, A/476/2013, A/480/2013, A/2574/2013, A/2575/2013, A/2579/2013, A/2580/2013, A/2581/2013, A/2584/2013, A/2585/2013, A/2586/2013, A/2587/2013, A/2588/2013, A/2589/2013, A/2590/2013, A/2591/2013, A/2592/2013, A/2593/2013, A/2594/2013, A/2595/2013, A/2596/2013, A/2597/2013, A/2598/2013, A/2599/2013, A/2600/2013, A/2601/2013, A/2602/2013, A/2603/2013, A/2607/2013, A/2608/2013, A/2609/2013, A/2611/2013, A/2613/2013, A/2614/2013, A/2615/2013, A/2616/2013, A/2618/2013, A/2619/2013, A/2621/2013, A/2622/2013, A/2624/2013, A/2627/2013, A/2628/2013, A/2629/2013, A/2630/2013, A/2631/2013, A/2632/2013, A/2633/2013, A/2634/2013, A/2636/2013 ; qu'il s'agit en effet d'examiner en particulier la légalité de la mise à la charge de l'assurance obligatoire des soins des temps de communication au sujet du bénéficiaire (CSB) et la conformité de la méthode PLAISIR aux exigences posées par la LAMal ; qu'il se justifie d'appliquer à ces causes la même solution ; que la cause A/175/2013 sera qualifiée de cause pilote ; que l’instruction de la présente cause sera suspendue jusqu'à droit jugé dans la cause pilote, en application de l'art. 14 LPA. PAR CES MOTIFS, LE TRIBUNAL ARBITRAL DES ASSURANCES: Statuant sur incident 1.             Suspend l'instance jusqu’à droit jugé dans la cause A/175/2013.![endif]&gt;![if&gt;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