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A/2569/2020 vom 25. Mai 2021</w:t>
      </w:r>
    </w:p>
    <w:p>
      <w:r>
        <w:t>GE Cour de justice, 2021-05-25, FR</w:t>
      </w:r>
    </w:p>
    <w:p>
      <w:r>
        <w:rPr>
          <w:b/>
        </w:rPr>
        <w:t xml:space="preserve">Quelle: </w:t>
      </w:r>
      <w:r>
        <w:t>https://mcp.opencaselaw.ch/entscheid/ge_gerichte_A_2569_2020</w:t>
      </w:r>
    </w:p>
    <w:p>
      <w:r>
        <w:t>FR: GE_GERICHTE A/2569/2020 du 25 mai 2021</w:t>
      </w:r>
    </w:p>
    <w:p>
      <w:r>
        <w:t>IT: GE_GERICHTE A/2569/2020 del 25 maggio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À titre liminaire, les recourants demandent la comparution personnelle de M. B______ ainsi que l'audition de témoins. En reprochant au TAPI, qui n'a par ailleurs pas entendu les témoins, d'avoir établi les faits de manière manifestement inexacte, ils invoquent matériellement une violation de leur droit d'être entendus.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M. B______ a eu l'occasion de s'exprimer à plusieurs reprises par écrit et de produire toutes les pièces pertinentes devant l'OCPM, le TAPI puis la chambre de céans. Son audition n'apparaît ainsi pas nécessaire, et il n'expose d'ailleurs pas en quoi elle le serait. L'audition de témoins n'est pas non plus nécessaire, dès lors que le dossier apparaît complet et, ainsi qu'il sera vu plus loin, en état d'être jugé. Il ne sera pas donné suite aux demandes d'actes d'instruction. Pour les mêmes motifs, c'est sans commettre de violation de leur droit d'être entendus que le TAPI a écarté les demandes d'actes d'instruction des recourants. 3) Le recours porte sur la conformité au droit du jugement du TAPI confirmant, d'une part, le refus d'octroi d'une autorisation de séjour aux recourants, ainsi que, d'autre part, leur renvoi de Suisse. 4)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5)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b. En l'espèce, la demande d'autorisation de séjour a été formée le 2 juillet 2018, de sorte que c'est l'ancien droit qui s'applique. 6)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ressortissantes et ressortissants du E______. 7)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8) a. L'art. 31 al. 1 OASA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janvier 2021, ch. 5.6.10 ; ATA/340/2020 du 7 avril 2020 consid. 8a).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C-7330/2010 du 19 mars 2012 consid. 5.3 ; Minh SON NGUYEN/ 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9) a. L'opération Papyrus, développée par le canton de Genève, a visé à régulariser la situation des personnes non ressortissantes de l'Union européenne et de l'Association économique de libre-échange bien intégrées et répondant à différents critères. Pour pouvoir bénéficier de cette opération, les critères sont les suivants, conformément au livret intitulé « Régulariser mon statut de séjour dans le cadre de Papyrus » (disponible sur https://www.ge.ch/regulariser-mon-statut-sejour-cadre-papyrus/criteres-respecter)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b. Répondant le 6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(https://www.parlament.ch/fr/ratsbetrieb/suche-curia-vista/geschaeft?AffairId=20 175000). c. Le projet pilote Papyrus a pris fin le 31 décembre 2018, date limite pour le dépôt des dossiers de régularisation auprès de l'OCPM (https://www.ge.ch/ regulariser-mon-statut-sejour-cadre-papyrus, consulté le 6 juillet 2020). 10) En l'espèce, les recourants reprochent au TAPI d'avoir retenu, à tort, que M. B______ n'avait pas établi avoir séjourné de manière continue à Genève durant dix ans et ne pouvait partant prétendre au bénéfice de l'opération Papyrus. M. B______ a certes produit des attestations de connaissances déclarant l'avoir hébergé « durant l'année 2013 » (M. M______), le connaître depuis 2009 et passer beaucoup de temps avec lui pendant la semaine (M. N______), lui vendre régulièrement du matériel de carrelage depuis 2009 (M. O______), le côtoyer régulièrement depuis 2008 et avoir collaboré avec lui de nombreuses années sur les mêmes chantiers (M. P______), avoir partagé un logement avec lui d'octobre 2007 à avril 2008 (M. Q______ A______), travailler très souvent avec lui depuis juillet 2008 (M. R______), l'avoir engagé de juin 2008 à août 2009 (M. S______ T______), le connaître « depuis 2007 à Genève » (M. U______ T______), l'avoir eu pour fidèle client depuis 2007 (M. V______) et avoir travaillé souvent ensemble dans différents chantiers depuis 2008 (M. W______). Il a également produit un relevé des transports publics genevois (ci-après : TPG) attestant qu'il avait acquis des abonnements en mai et juin 2010, février à juin 2011 et janvier et février 2012 ; un relevé de compte AVS enregistrant des cotisations pour différents emplois en 2010, 2011, 2012, 2015, 2016 et 2017 ; un relevé de I______ portant sur des transferts d'argent réguliers s'échelonnant de février 2014 à novembre 2017 à Mme A______ et à des membres de sa parenté ; une fiche de salaire d'avril 2010 pour un emploi d'aide carreleur durant 80 heures. Aucun de ces éléments n'est toutefois de nature à infirmer le fait que M. B______ a quitté la Suisse pour la France le 14 décembre 2012, selon la douane de Bardonnex ; qu'il a habité G______, comme il l'a indiqué sur une déclaration de cession d'un véhicule du 24 février 2015 ainsi qu'aux douanes à Genève le 5 mars 2015, et qu'il a été retenu dans l'ordonnance pénale du 6 avril 2015 ; qu'il a déposé une demande d'asile en France après son expulsion de Suisse en 2014, comme il l'a déclaré au Ministère public à la même époque. En particulier, l'attestation de M. M______ mentionne un hébergement « durant l'année 2013 » sans précision de date ni de durée, lequel ne serait par ailleurs pas incompatible avec un domicile en France. M. B______ ne produit pas de titre TPG postérieurement à 2012 et n'explique ni ne documente comment il se serait rendu à son travail à Genève depuis cette date. Le relevé AVS qu'il produit ne mentionne aucune cotisation pour les années 2013 et 2014. Le relevé I______ ne mentionne aucun transfert avant février 2014. Enfin, M. B______ ne décrit précisément ni ne documente les emplois qu'il aurait occupés en 2013 et 2014, ni les loyers, primes d'assurance, frais de téléphonie ou autres dépenses qu'il aurait acquittés à la même époque. Les attestations de collègues et proches que produit M. B______, et qui établissent certes des relations durant une décennie, sont trop générales pour établir qu'en dépit de ses propres déclarations et des lacunes dans les pièces qu'il a produites, il aurait réellement séjourné à Genève de manière continue durant dix ans. Il en va de même des indications de la police, selon lesquelles M. B______ aurait fait l'objet de contrôles, de rapports et de sanctions en divers endroits à Genève en avril 2013, mai 2013, mars 2014, avril 2014 et août 2014. Ces événements ne sont pas incompatibles avec l'établissement en France voisine que le recourant avait déclaré à l'époque, les mouvements de travailleurs étant particulièrement nombreux entre la France voisine et le canton de Genève, et sujets à des contrôles irréguliers. Ces indications ne sont pas de nature à prouver la présence discontinue du recourant à Genève en 2013 et 2014. Ainsi c'est excès ni abus de leur pouvoir d'appréciation que l'OCPM puis le TAPI ont retenu que M. B______ n'avait pas séjourné de manière continue durant dix ans en Suisse, et qu'il ne pouvait partant bénéficier de l'« opération Papyrus ». 11) Sous l'angle du cas de rigueur, les recourants ont établi que M. B______ possède de longue date un emploi, que la famille n'émarge pas à l'aide sociale et ne fait pas l'objet de poursuites, que M. B______ maîtrise la langue française, de même d'ailleurs que Mme A______, contrairement à ce qu'a retenu le TAPI, puisqu'elle a produit à l'OCPM un certificat du 14 mai 2018 de l'X______ Genève attestant une maîtrise de la langue française de niveau A2. La famille n'a pas d'antécédents pénaux à l'exception de deux condamnations de M. B______ en relation avec ses entrées et séjours illégaux en Suisse. Cela étant, les recourants ne peuvent pas se prévaloir de la très longue durée de leur séjour en Suisse. Il a été retenu que le séjour de M. B______ était irrégulier. Son épouse n'est arrivée en Suisse qu'en 2014. Leurs deux enfants y sont nés. M. B______ a fait l'objet de renvois et toute la famille n'a séjourné en Suisse que dans l'illégalité. Les recourants ne peuvent pas non plus se prévaloir d'une intégration sociale ou professionnelle exceptionnelle au sens de la jurisprudence précitée. Socialement, leur bonne conduite, notamment l'absence de condamnations pénales, de poursuites ou leur autonomie financière concordent avec ce qui est exigible de tout étranger qui vit dans ce pays. Professionnellement actif dans la construction, M. B______ n'a pas acquis des compétences telles que l'obliger à retourner au E______ représenterait un sacrifice inexigible de lui. Il ne peut être retenu que ses connaissances professionnelles soient si spécifiques qu'il ne pourrait pas les mettre en oeuvre dans son pays d'origine ou que sa réintégration y serait fortement compromise. Au contraire, il convient de retenir que M. B______ pourra mettre à profit au E______ l'expérience professionnelle acquise en Suisse. Les enfants des recourants ne sont pas encore scolarisés, de sorte que la question de la création d'éventuelles attaches spécifiques en lien avec la scolarisation ne se pose pas. Les recourants ne soutiennent par ailleurs pas qu'ils n'auraient pas conservé de liens au E______, notamment avec leurs familles. Il ressort du dossier de l'OCPM qu'ils y sont retournés régulièrement, la dernière fois pour rendre visite à fin 2020 au père de M. B______, malade. C'est ainsi à bon droit que l'OCPM puis le TAPI ont rejeté la demande d'octroi d'autorisations de séjour pour cas de rigueur. 12)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 b. En l'espèce, rien ne permet de retenir que l'exécution du renvoi des recourants ne serait pas possible, licite ou raisonnement exigible au sens de la disposition précitée. Les recourants ne le soutiennent d'ailleurs pas. La décision de l'OCPM et le jugement du TAPI apparaissent également conformes au droit sur ce point. Entièrement mal fondé, le recours sera rejeté. 13) Vu l'issue du litige, un émolument de CHF 400.- sera mis à la charge des recourants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