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A/2565/2012 vom 25. Oktober 2012</w:t>
      </w:r>
    </w:p>
    <w:p>
      <w:r>
        <w:t>GE Cour de justice, 2012-10-25, FR</w:t>
      </w:r>
    </w:p>
    <w:p>
      <w:r>
        <w:rPr>
          <w:b/>
        </w:rPr>
        <w:t xml:space="preserve">Quelle: </w:t>
      </w:r>
      <w:r>
        <w:t>https://mcp.opencaselaw.ch/entscheid/ge_gerichte_A_2565_2012</w:t>
      </w:r>
    </w:p>
    <w:p>
      <w:r>
        <w:t>FR: GE_GERICHTE A/2565/2012 du 25 octobre 2012</w:t>
      </w:r>
    </w:p>
    <w:p>
      <w:r>
        <w:t>IT: GE_GERICHTE A/2565/2012 del 25 ottobre 2012</w:t>
      </w:r>
    </w:p>
    <w:p>
      <w:pPr>
        <w:pStyle w:val="Heading2"/>
      </w:pPr>
      <w:r>
        <w:t>Volltext</w:t>
      </w:r>
    </w:p>
    <w:p>
      <w:r>
        <w:t>Genève Cour de justice (Cour de droit public) Chambre des assurances sociales 25.10.2012 A/2565/2012</w:t>
      </w:r>
    </w:p>
    <w:p>
      <w:r>
        <w:t>A/2565/2012 ATAS/1289/2012 du 25.10.2012 ( LPP ) , PARTAGE LPP En fait En droit RÉPUBLIQUE ET CANTON DE GENÈVE POUVOIR JUDICIAIRE A/2565/2012 ATAS/1289/2012 COUR DE JUSTICE Chambre des assurances sociales Arrêt du 25 octobre 2012 3ème Chambre En la cause Monsieur G_________, domicilié à Chancy Madame à G_________, domiciliée à Chancy demandeurs contre FONDATION DE LIBRE PASSAGE DE LA BANQUE CANTONALE DE GENÈVE, Case postale 2251, 1211 Genève 2 défenderesses EN FAIT Par jugement du 2 avril 2012, la 10ème chambre du Tribunal de première instance a prononcé le divorce de Madame G_________, née H__________ en 1969, et Monsieur G_________, né en 1935, lesquels s’étaient mariés le 16 juillet 2004. Au chiffre 7 du dispositif du jugement précité, le Tribunal de première instance a ordonné le partage par moitié des avoirs de prévoyance professionnelle acquis par chacun des époux jusqu’au 31 mars 2012. Ce jugement, devenu définitif le 16 mai 2012, a été transmis d'office à la Cour de céans pour exécution du partage. La Cour de céans a demandé à la demanderesse de lui indiquer le(s) nom(s) de leur(s) institution(s) de prévoyance, puis aux dites institutions de lui communiquer les montants des avoirs LPP acquis durant le mariage. S'agissant du demandeur, il est apparu, qu’il n’a jamais cotisé au deuxième pilier dans la mesure où il était indépendant. Quant à la demanderesse, il s'est avéré, après consultation du rassemblement de ses comptes individuels : que durant le mariage, elle n’a été affiliée qu’à la CAISSE INTER-ENTREPRISES DE PRÉVOYANCE PROFESSIONNELLE (CIEPP) et au FONDS DE PRÉVOYANCE D’ADECCO ; que les avoirs accumulés auprès de ces fondations ont été transférés à la FONDATION DE LIBRE PASSAGE DE LA BANQUE CANTONALE DE GENÈVE ; que cet avoir s’élevait, au moment de l’entrée en force du mariage, à 3'082 fr. 85 (cf. courrier de la fondation de la BCGE du 26 septembre 2012). Les documents recueillis au cours de l’instruction ont été transmis aux parties, auxquelles il a été indiqué qu’à défaut d’observations de leur part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par les demandeurs. Les dates pertinentes sont, d’une part, le 16 juillet 2004, date du mariage, d’autre part le 31 mars 2012, date fixée par le juge civil dont le jugement lie la Cour de céans, bien qu’il déroge à la règle qui voudrait que le partage ne prenne fin qu’à l’entrée en force du divorce. Selon les documents produits, la prestation acquise pendant le mariage par la demanderesse atteint la somme de 3'082 fr. 85, les intérêts ayant déjà été calculés par l’institution de prévoyance. Ainsi, elle doit à son ex-époux le montant de 1'541 fr. 45 (3'082.85 : 2). Ce montant pourra être versé en espèces au demandeur, ce dernier étant déjà à la retraite.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LA CHAMBRE DES ASSURANCES SOCIALES : Invite la FONDATION DE LIBRE PASSAGE DE LA BANQUE CANTONALE DE GENÈVE à transférer, du compte de Madame G________, née H__________ , la somme de 1'541 fr. 45 à la Banque RAFFEISEN Genève Rhône, 1233 Bernex, compte CH45 8018 1000 0088 0216 0 en faveur de Monsieur G_________, à Chancy, ainsi que des intérêts compensatoires au sens des considérants, dès le 17 mai 2012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