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A/2564/2017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https://mcp.opencaselaw.ch/entscheid/ge_gerichte_A_2564_2017</w:t>
      </w:r>
    </w:p>
    <w:p>
      <w:r>
        <w:t>FR: GE_GERICHTE A/2564/2017 du 3 octobre 2017</w:t>
      </w:r>
    </w:p>
    <w:p>
      <w:r>
        <w:t>IT: GE_GERICHTE A/2564/2017 del 3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03.10.2017 A/2564/2017</w:t>
      </w:r>
    </w:p>
    <w:p>
      <w:r>
        <w:t>A/2564/2017 ATAS/844/2017 du 03.10.2017 ( LAMAL ) , RETIRE rÉpublique et canton de genÈve POUVOIR JUDICIAIRE A/2564/2017 ATAS/844/2017 COUR DE JUSTICE Chambre des assurances sociales Arrêt du 3 octobre 2017 2 ème Chambre En la cause Madame A______, domiciliée à DOUVAINE, FRANCE recourante contre PROGRES ASSURANCES SA, sise Zürichstrasse 130, DÜBENDORF intimée Vu la décision sur opposition de PROGRÈS ASSURANCES SA du 11 mai 2017 (ci-après : l’intimée), confirmant sa décision du 17 février 2017 suspendant les prestations LAMal de Madame A______ (ci-après : l’assurée ou la recourante) ; Vu le recours déposé par l’assurée le 10 juin 2017 ; Vu la réponse du 14 août 2017 de l’intimée, par laquelle celle-ci a reconsidéré sa décision du 17 février 2017 et sa décision sur opposition du 11 mai 2017, et avoir annulé celles-ci ; Vu l’écriture de la recourante du 26 septembre 2017, par laquelle elle indique retirer son recours ; Qu’il convient d’en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