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A/2563/2014 vom 20. Oktober 2015</w:t>
      </w:r>
    </w:p>
    <w:p>
      <w:r>
        <w:t>GE Cour de justice, 2015-10-20, FR</w:t>
      </w:r>
    </w:p>
    <w:p>
      <w:r>
        <w:rPr>
          <w:b/>
        </w:rPr>
        <w:t xml:space="preserve">Quelle: </w:t>
      </w:r>
      <w:r>
        <w:t>https://mcp.opencaselaw.ch/entscheid/ge_gerichte_A_2563_2014</w:t>
      </w:r>
    </w:p>
    <w:p>
      <w:r>
        <w:t>FR: GE_GERICHTE A/2563/2014 du 20 octobre 2015</w:t>
      </w:r>
    </w:p>
    <w:p>
      <w:r>
        <w:t>IT: GE_GERICHTE A/2563/2014 del 20 ottobre 2015</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(arrêt du Tribunal fédéral 9C_492/2014 , op. cit., consid. 4.3.2). Ainsi, un trouble dépressif réactionnel au trouble somatoforme ne perd pas toute signification en tant que facteur d’affaiblissement potentiel des ressources, mais doit être pris en considération dans l’approche globale (arrêt du Tribunal fédéral 9C_492/2014 , op. cit.,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 op. cit.,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(arrêt du Tribunal fédéral 9C_942/2014 , op. cit., consid. 8). 17.    En l’espèce, le diagnostic de syndrome somatoforme douloureux ou fibromyalgie a été posé par les médecins ayant examiné l’assurée.![endif]&gt;![if&gt; L’OAI a considéré, sur la base du rapport d’expertise établi le 28 mars 2014 par les Drs J______, K______ et M______, qu’il n’y avait pas de comorbidité psychiatrique grave, d’une part, et que les critères requis par le Tribunal fédéral jusqu’ici n’étaient pas réalisés, d’autre part. Ils ont dès lors exclu la présence d’une affection invalidante et rejeté la demande. Or, par arrêt du 3 juin 2015, le Tribunal fédéral a modifié sa jurisprudence relative aux affections psychosomatiques et assimilées. Il y a dorénavant lieu d’examiner en substance si les répercussions fonctionnelles de l’atteinte à la santé constatée médicalement sont prouvées de manière définitive et sans contradiction avec une vraisemblance (au moins) prépondérante au moyen d'indicateurs standard. 18.    Invité à se déterminer, l’OAI a indiqué le 28 juillet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».![endif]&gt;![if&gt;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 Il n’est alors question ni de révision ni de reconsidération. S’agissant du raisonnement tenu par l’OAI, selon lequel la décision contre laquelle l’assurée a interjeté recours le 23 juillet 2014 est entrée en force, il y a lieu de relever que ladite décision n’est précisément pas entrée en force, puisqu’elle fait l’objet du présent litige. C’est donc en vain que l’OAI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26 juin 2014 n’étant en l’espèce pas entrée en force, la modification de jurisprudence à laquelle a procédé le Tribunal fédéral dans son arrêt du 3 juin 2015 ne peut être que prise en considération pour résoudre le présent litige. 19.    Force est de constater, à la lumière de cette jurisprudence, que la présente cause est en l'état insuffisamment instruite pour être tranchée. L’expertise du 28 mars 2014 ne permet en effet pas de répondre aux questions auxquelles il y a dorénavant lieu de répondre en cas d'affections psychosomatiques, étant rappelé que l'expert psychiatre avait considéré que le syndrome douloureux somatoforme persistant dont il avait retenu le diagnostic n'était pas invalidant, les conditions posées par la jurisprudence applicables jusque-là n'étant pas réunies.![endif]&gt;![if&gt; Il se justifie en conséquence d’admettre le recours, d’annuler la décision du 26 juin 2014 et de renvoyer la cause à l’OAI pour instruction complémentaire auprès de l’expert psychiatre mandaté, soit le Dr K______, au sens des considérants, et pour nouvelle décision. La recourante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