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A/2562/2017 vom 6. September 2017</w:t>
      </w:r>
    </w:p>
    <w:p>
      <w:r>
        <w:t>GE Cour de justice, 2017-09-06, FR</w:t>
      </w:r>
    </w:p>
    <w:p>
      <w:r>
        <w:rPr>
          <w:b/>
        </w:rPr>
        <w:t xml:space="preserve">Quelle: </w:t>
      </w:r>
      <w:r>
        <w:t>https://mcp.opencaselaw.ch/entscheid/ge_gerichte_A_2562_2017</w:t>
      </w:r>
    </w:p>
    <w:p>
      <w:r>
        <w:t>FR: GE_GERICHTE A/2562/2017 du 6 septembre 2017</w:t>
      </w:r>
    </w:p>
    <w:p>
      <w:r>
        <w:t>IT: GE_GERICHTE A/2562/2017 del 6 settembre 2017</w:t>
      </w:r>
    </w:p>
    <w:p>
      <w:pPr>
        <w:pStyle w:val="Heading2"/>
      </w:pPr>
      <w:r>
        <w:t>Volltext</w:t>
      </w:r>
    </w:p>
    <w:p>
      <w:r>
        <w:t>Genève Cour de justice (Cour de droit public) Chambre des assurances sociales 06.09.2017 A/2562/2017</w:t>
      </w:r>
    </w:p>
    <w:p>
      <w:r>
        <w:t>A/2562/2017 ATAS/769/2017 du 06.09.2017 ( PC ) , SANS OBJET rÉpublique et canton de genÈve POUVOIR JUDICIAIRE A/2562/2017 ATAS/769/2017 COUR DE JUSTICE Chambre des assurances sociales Arrêt du 6 septembre 2017 4 ème Chambre En la cause Madame A______, domiciliée à GENÈVE recourante contre SERVICE DES PRESTATIONS COMPLÉMENTAIRES, sis route de Chêne 54, GENÈVE intimé Attendu en fait que par décision sur opposition du 1 er juin 2017, le service des prestations complémentaires (ci-après le SPC) a confirmé sa décision du 12 octobre 2016 à l’encontre de Madame A______ (ci-après l’assurée ou la recourante) de refus de participation aux frais médicaux pour le montant de CHF 75.60 ; Que par courrier du 12 juin 2017, l’assurée a interjeté recours contre cette décision auprès de la chambre des assurances sociales de la Cour de justice ; Qu’un délai a été fixé au SPC au 11 juillet 2017, prolongé au 31 juillet 2017, pour répondre et déposer son dossier ; Que par pli du 24 juillet 2017, le SPC a informé la chambre de céans avoir reconsidéré sa décision et rendu le même jour une nouvelle décision de participation aux frais médicaux présentés par la recourante sur décompte du 26 mars 2016 à hauteur de CHF 75.60.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1.        Prend acte de la décision rendue par l’intimé le 24 juillet 2017.![endif]&gt;![if&gt;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