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A/254/2004 vom 18. Dezember 2003</w:t>
      </w:r>
    </w:p>
    <w:p>
      <w:r>
        <w:t>GE Cour de justice, 2003-12-18, FR</w:t>
      </w:r>
    </w:p>
    <w:p>
      <w:r>
        <w:rPr>
          <w:b/>
        </w:rPr>
        <w:t xml:space="preserve">Quelle: </w:t>
      </w:r>
      <w:r>
        <w:t>https://mcp.opencaselaw.ch/entscheid/ge_gerichte_A_254_2004</w:t>
      </w:r>
    </w:p>
    <w:p>
      <w:r>
        <w:t>FR: GE_GERICHTE A/254/2004 du 18 décembre 2003</w:t>
      </w:r>
    </w:p>
    <w:p>
      <w:r>
        <w:t>IT: GE_GERICHTE A/254/2004 del 18 dicembre 2003</w:t>
      </w:r>
    </w:p>
    <w:p>
      <w:pPr>
        <w:pStyle w:val="Heading2"/>
      </w:pPr>
      <w:r>
        <w:t>Erwägungen</w:t>
      </w:r>
    </w:p>
    <w:p>
      <w:r>
        <w:rPr>
          <w:b/>
        </w:rPr>
        <w:t>E. 1</w:t>
      </w:r>
    </w:p>
    <w:p>
      <w:r>
        <w:t>L'art. 25a LFLP, entré en vigueur le 1er janvier 2000, règle la procédure en cas de divorce. En cas de désaccord des conjoints sur la prestation de sortie à partager en cas de divorce (art. 122 et 123 CC), le juge du lieu du divorce compétent au sens de l'art. 73 al. 1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libre passage acquis par chacun des époux pendant le mariage. Les dates pertinentes sont, d’une part, celle du mariage, le 11 février 1981, d’autre part le 4 février 2004, date à laquelle le jugement de divorce est devenu exécutoire. Selon les documents produits, la prestation acquise pendant le mariage par Monsieur Bernard N__________ est de 137'122 fr. et de 26'793 fr. 35 par Madame N__________. Ainsi Monsieur N__________ doit à son ex-épouse le montant de 68'561 fr. (137'122 fr. : 2) et celle-ci lui doit le montant de 13'396 fr. 70 (26'793 fr. 35 : 2), de sorte que c’est Monsieur N__________ qui doit à Madame Karine N__________ le montant de 55'164 fr. 30.</w:t>
      </w:r>
    </w:p>
    <w:p>
      <w:r>
        <w:rPr>
          <w:b/>
        </w:rPr>
        <w:t>E. 4</w:t>
      </w:r>
    </w:p>
    <w:p>
      <w:r>
        <w:t>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La procédure est gratuite (art. 73 al. 2 LPP et 89H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