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A/2545/2024 vom 10. Februar 2025</w:t>
      </w:r>
    </w:p>
    <w:p>
      <w:r>
        <w:t>GE Cour de justice, 2025-02-10, FR</w:t>
      </w:r>
    </w:p>
    <w:p>
      <w:r>
        <w:rPr>
          <w:b/>
        </w:rPr>
        <w:t xml:space="preserve">Quelle: </w:t>
      </w:r>
      <w:r>
        <w:t>https://mcp.opencaselaw.ch/entscheid/ge_gerichte_A_2545_2024</w:t>
      </w:r>
    </w:p>
    <w:p>
      <w:r>
        <w:t>FR: GE_GERICHTE A/2545/2024 du 10 février 2025</w:t>
      </w:r>
    </w:p>
    <w:p>
      <w:r>
        <w:t>IT: GE_GERICHTE A/2545/2024 del 10 febbraio 2025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Compte tenu de ce qui précède, il y a lieu d’admettre le recours et d’annuler la décision querellée. Dans la mesure où l’art. 20 al. 1 LPGA vise à garantir l’utilisation conforme au but des prestations en cours, à l’exclusion des prestations qui ont déjà été versées ou à celles qui sont accordées rétroactivement (ATF 103 V 131 consid. 5 ; CR‑ LPGA, op.cit. , ad art. 20 n° 11), il sera ordonné à l’intimée de verser les rentes AVS et les allocations pour impotent futures de la recourante à l’EMS dans lequel elle réside. La recourante, représentée par son curateur, collaborateur d'un service de l'État, ne peut prétendre à l'allocation de dépens devant l'autorité judiciaire cantonale, faute de justification économique (ATF 126 V 11 consid. 2 et 5). Pour le surplus, la procédure est gratuite (art. 61 let. f bis LPGA a contrario ).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