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A/2536/2015 vom 26. August 2015</w:t>
      </w:r>
    </w:p>
    <w:p>
      <w:r>
        <w:t>GE Cour de justice, 2015-08-26, FR</w:t>
      </w:r>
    </w:p>
    <w:p>
      <w:r>
        <w:rPr>
          <w:b/>
        </w:rPr>
        <w:t xml:space="preserve">Quelle: </w:t>
      </w:r>
      <w:r>
        <w:t>https://mcp.opencaselaw.ch/entscheid/ge_gerichte_A_2536_2015</w:t>
      </w:r>
    </w:p>
    <w:p>
      <w:r>
        <w:t>FR: GE_GERICHTE A/2536/2015 du 26 août 2015</w:t>
      </w:r>
    </w:p>
    <w:p>
      <w:r>
        <w:t>IT: GE_GERICHTE A/2536/2015 del 26 agosto 2015</w:t>
      </w:r>
    </w:p>
    <w:p>
      <w:pPr>
        <w:pStyle w:val="Heading2"/>
      </w:pPr>
      <w:r>
        <w:t>Volltext</w:t>
      </w:r>
    </w:p>
    <w:p>
      <w:r>
        <w:t>Genève Cour de justice (Cour de droit public) Chambre des assurances sociales 26.08.2015 A/2536/2015</w:t>
      </w:r>
    </w:p>
    <w:p>
      <w:r>
        <w:t>A/2536/2015 ATAS/629/2015 du 26.08.2015 ( PC ) , RETIRE rÉpublique et canton de genÈve POUVOIR JUDICIAIRE A/2536/2015 ATAS/629/2015 COUR DE JUSTICE Chambre des assurances sociales Arrêt du 26 août 2015 4 ème Chambre En la cause Monsieur A______, domicilié aux Acacias, représenté par AVIVO recourant contre SERVICE DES PRESTATIONS COMPLEMENTAIRES, sis Route de Chêne 54, GenÈve intimé Vu la décision sur opposition rendue par le service des prestations complémentaires en date du 24 juin 2015 ; Vu le recours du 21 juillet 2015 interjeté par Monsieur A______ ; Vu la réponse du 6 août 2015, par laquelle le service des prestations complémentaires a informé la chambre de céans avoir rendu une nouvelle décision sur opposition le 6 août 2015, donnant ainsi entière satisfaction au recourant ; Vu que par courrier du 17 août 2015, ce dernier a indiqué qu’il retirait son recours ; Qu'il convient d'en prendre acte et de rayer la cause du rôle. * * * * * PAR CES MOTIFS, LA CHAMBRE DES ASSURANCES SOCIALES : 1.        Prend acte du retrait du recours.![endif]&gt;![if&gt; 2.        Raye la cause du rôle.![endif]&gt;![if&gt; La greffière Isabelle CASTILLO La présidente 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