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A/2533/2017 vom 9. November 2017</w:t>
      </w:r>
    </w:p>
    <w:p>
      <w:r>
        <w:t>GE Cour de justice, 2017-11-09, FR</w:t>
      </w:r>
    </w:p>
    <w:p>
      <w:r>
        <w:rPr>
          <w:b/>
        </w:rPr>
        <w:t xml:space="preserve">Quelle: </w:t>
      </w:r>
      <w:r>
        <w:t>https://mcp.opencaselaw.ch/entscheid/ge_gerichte_A_2533_2017</w:t>
      </w:r>
    </w:p>
    <w:p>
      <w:r>
        <w:t>FR: GE_GERICHTE A/2533/2017 du 9 novembre 2017</w:t>
      </w:r>
    </w:p>
    <w:p>
      <w:r>
        <w:t>IT: GE_GERICHTE A/2533/2017 del 9 novembre 2017</w:t>
      </w:r>
    </w:p>
    <w:p>
      <w:pPr>
        <w:pStyle w:val="Heading2"/>
      </w:pPr>
      <w:r>
        <w:t>Regeste</w:t>
      </w:r>
    </w:p>
    <w:p>
      <w:r>
        <w:t>RETINS | LP.17.3; LP.89</w:t>
      </w:r>
    </w:p>
    <w:p>
      <w:pPr>
        <w:pStyle w:val="Heading2"/>
      </w:pPr>
      <w:r>
        <w:t>Volltext</w:t>
      </w:r>
    </w:p>
    <w:p>
      <w:r>
        <w:t>Genève Cour de Justice (Cour civile) Chambre de surveillance en matière de poursuite et faillites 09.11.2017 A/2533/2017</w:t>
      </w:r>
    </w:p>
    <w:p>
      <w:r>
        <w:t>RETINS | LP.17.3; LP.89</w:t>
      </w:r>
    </w:p>
    <w:p>
      <w:r>
        <w:t>A/2533/2017 DCSO/585/2017 du 09.11.2017 ( PLAINT ) , SANS OBJET Descripteurs : RETINS Normes : LP.17.3; LP.89 En fait En droit Par ces motifs RÉPUBLIQUE ET CANTON DE GENÈVE POUVOIR JUDICIAIRE A/2533/2017-CS DCSO/585/17 DECISION DE LA COUR DE JUSTICE Chambre de surveillance des Offices des poursuites et faillites DU JEUDI 9 NOVEMBRE 2017 Plainte 17 LP (A/2533/2017-CS) formée en date du 9 juin 2017 par l' Etat de Vaud . * * * * * Décision communiquée par courrier A à l'Office concerné et par pli recommandé du greffier du 14 novembre 2017 à : - ETAT DE VAUD DIS - Secteur recouvrement Service juridique et Législatif Case postale 1014 Lausanne Adm cant. - Office des poursuites . EN FAIT A. a. Le 26 septembre 2016, l'Etat de Vaud, soit pour lui le Secteur recouvrement du Service juridique et législatif, a requis la continuation de la poursuite n° 16 xxxx09 A, dirigée contre A______ en recouvrement d'un montant de 200 fr.![endif]&gt;![if&gt; b. La poursuite n° 16 xxxx09 A a été intégrée à la série n° 16 xxxx75 T. L'Office des poursuites (ci-après : l'Office), ayant constaté que le débiteur n'habitait plus à l'adresse indiquée par le créancier, a tenté de lui notifier un avis de saisie pour le 27 octobre 2016 à une autre adresse dont il avait eu connaissance. Cet acte lui a toutefois été retourné muni de la mention que le poursuivi était inconnu à cette adresse. Une sommation expédiée à la même adresse le 9 février 2017 a connu le même sort et le passage sur place d'un huissier, le 28 juin 2017, a permis de confirmer que le nom du débiteur ne figurait ni sur les boîtes aux lettres ni sur les portes de l'immeuble correspondant. Ne pouvant ainsi ni localiser ni atteindre le débiteur, et ayant déjà tenté par le passé sans succès d'adresser aux principaux établissements financiers de la place un avis les informant de la saisie des éventuels avoirs déposés en leurs mains par ce dernier, l'Office a établi le 29 juin 2017 un procès-verbal de non-lieu de saisie valant acte de défaut de biens au sens de l'art. 115 al. 1 LP. B. a. Sans nouvelles de l'Office malgré les demandes d'information qu'il lui avait adressées les 24 février et 28 mars 2017, l'Etat de Vaud a déposé le 9 juin 2017 auprès de la Chambre de surveillance une plainte pour retard injustifié dans le traitement de sa réquisition de continuer la poursuite. b. Dans ses observations datées du 29 juin 2017, l'Office a admis avoir tardé à traiter la réquisition de continuer la poursuite déposée le 26 septembre 2016 et, dans cette mesure, a conclu à l'admission de la plainte. Il a pour le surplus relevé que, dès lors qu'il avait dans l'intervalle établi un acte de défaut de biens qu'il s'apprêtait à communiquer à la collectivité publique poursuivante, la plainte était devenue sans objet. c. La cause a été gardée à juger le 4 juillet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2.2 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2.3 Ainsi que l'Office l'admet lui-même, le délai dans lequel la réquisition de continuer la poursuite déposée le 26 septembre 2016 a été traitée en l'espèce ne satisfait pas à l'exigence de célérité et de diligence imposée par l'art. 89 LP, plus de six mois s'étant en particulier écoulés avant que l'Office ne s'assure de visu de l'absence du débiteur à la nouvelle adresse dont il avait eu connaissance. La plainte doit donc être admise en ce sens qu'un retard non justifié sera constaté. Elle est pour le surplus devenue sans objet, l'Office ayant dans l'intervalle établi un procès-verbal de saisie valant acte de défaut de biens, qu'il s'apprêtait lorsque la cause a été gardée à juger à communiquer à la plaignante. 3. La procédure de plainte est gratuite (art. 20a al. 2 ch. 5 LP et art. 61 al. 2 let. a OELP) et il ne peut être alloué aucuns dépens dans cette procédure (art. 62 al. 2 OELP). * * * * * PAR CES MOTIFS, La Chambre de surveillance : A la forme : Déclare recevable la plainte formée le 9 juin 2017 par l'Etat de Vaud pour retard injustifié de la part de l'Office des poursuites dans la poursuite n° 16 xxxx09 A. Au fond : Constate que l'Office des poursuites a tardé sans justification à traiter la réquisition de continuer la poursuite déposée le 26 septembre 2016. Constate que la plainte est devenue sans objet pour le surplus. Siégeant : Monsieur Patrick CHENAUX, président; Monsieur Michel BERTSCHY et Monsieur Mathieu HOWALD, juges assesseurs;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