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A/2521/2010 vom 11. November 2010</w:t>
      </w:r>
    </w:p>
    <w:p>
      <w:r>
        <w:t>GE Cour de justice, 2010-11-11, FR</w:t>
      </w:r>
    </w:p>
    <w:p>
      <w:r>
        <w:rPr>
          <w:b/>
        </w:rPr>
        <w:t xml:space="preserve">Quelle: </w:t>
      </w:r>
      <w:r>
        <w:t>https://mcp.opencaselaw.ch/entscheid/ge_gerichte_A_2521_2010</w:t>
      </w:r>
    </w:p>
    <w:p>
      <w:r>
        <w:t>FR: GE_GERICHTE A/2521/2010 du 11 novembre 2010</w:t>
      </w:r>
    </w:p>
    <w:p>
      <w:r>
        <w:t>IT: GE_GERICHTE A/2521/2010 del 11 novembre 2010</w:t>
      </w:r>
    </w:p>
    <w:p>
      <w:pPr>
        <w:pStyle w:val="Heading2"/>
      </w:pPr>
      <w:r>
        <w:t>Volltext</w:t>
      </w:r>
    </w:p>
    <w:p>
      <w:r>
        <w:t>Genève Cour de justice (Cour de droit public) Chambre des assurances sociales 11.11.2010 A/2521/2010</w:t>
      </w:r>
    </w:p>
    <w:p>
      <w:r>
        <w:t>A/2521/2010 ATAS/1141/2010 du 11.11.2010 ( AVS ) , RETIRE RÉPUBLIQUE ET CANTON DE GENÈVE POUVOIR JUDICIAIRE A/2521/2010 ATAS/1141/2010 ARRET DU TRIBUNAL CANTONAL DES ASSURANCES SOCIALES Chambre 3 du 11 novembre 2010 En la cause Madame B____________, domiciliée à Versoix recourante contre CAISSE CANTONALE GENEVOISE DE COMPENSATION, route de Chêne 54, case postale, 1211 Genève 6 intimée Vu la décision sur opposition rendue le 15.juillet 2010 par la CAISSE CANTONALE GENEVOISE DE COMPENSATION concernant Madame B____________, Vu le recours interjeté par cette dernière en date du 19 juillet 2010, Vu la réponse de l'intimée du 28 juillet 2010, Vu le courrier adressé par l'assurée au Tribunal de céans en date du 9 septembre 2010 indiquant qu'elle retirait son recours, Attendu qu'il convient d'en prendre acte et de rayer la cause du rôle. PAR CES MOTIFS, LE TRIBUNAL CANTONAL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