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A/2516/2007 vom 3. Mai 2007</w:t>
      </w:r>
    </w:p>
    <w:p>
      <w:r>
        <w:t>GE Cour de justice, 2007-05-03, FR</w:t>
      </w:r>
    </w:p>
    <w:p>
      <w:r>
        <w:rPr>
          <w:b/>
        </w:rPr>
        <w:t xml:space="preserve">Quelle: </w:t>
      </w:r>
      <w:r>
        <w:t>https://mcp.opencaselaw.ch/entscheid/ge_gerichte_A_2516_2007</w:t>
      </w:r>
    </w:p>
    <w:p>
      <w:r>
        <w:t>FR: GE_GERICHTE A/2516/2007 du 3 mai 2007</w:t>
      </w:r>
    </w:p>
    <w:p>
      <w:r>
        <w:t>IT: GE_GERICHTE A/2516/2007 del 3 maggio 2007</w:t>
      </w:r>
    </w:p>
    <w:p>
      <w:pPr>
        <w:pStyle w:val="Heading2"/>
      </w:pPr>
      <w:r>
        <w:t>Volltext</w:t>
      </w:r>
    </w:p>
    <w:p>
      <w:r>
        <w:t>Genève Cour de justice (Cour de droit public) Chambre des assurances sociales 02.10.2007 A/2516/2007</w:t>
      </w:r>
    </w:p>
    <w:p>
      <w:r>
        <w:t>A/2516/2007 ATAS/1070/2007 du 02.10.2007 ( LPP ) , PARTAGE LPP En fait En droit RÉPUBLIQUE ET CANTON DE GENÈVE POUVOIR JUDICIAIRE A/2516/2007 ATAS/1070/2007 ARRET DU TRIBUNAL CANTONAL DES ASSURANCES SOCIALES Chambre 2 du 2 octobre 2007 En la cause Monsieur R__________, domicilié , 1220 LES AVANCHETS Madame R__________, domiciliée , 1212 GRAND-LANCY demandeurs contre CAISSE DE PREVOYANCE (CIA), sise Boulevard Saint- Georges 38, GENEVE FONDATION DE LIBRE PASSAGE DE LA BANQUE CANTONALE DE GENEVE, sise quai de l'Ile 17, GENEVE défenderesses EN FAIT Par jugement du 3 mai 2007, la 4 ème chambre du Tribunal de première instance a prononcé le divorce de Madame R__________, née S__________ le 1970, et Monsieur R__________, né le 1968, mariés en date du 23 juin 1994. Selon le chiffre 10 du jugement précité, le Tribunal de première instance a ordonné le partage par moitié des avoirs de prévoyance professionnelle acquis par chacun des époux durant le mariage. Le jugement de divorce est devenu définitif le 9 juin 2007 et a été transmis d'office au Tribunal de céans le 26 juin 2007 pour exécution du partage. Le Tribunal de céans a interpellé les institutions défenderesses en les priant de lui communiquer les montants des avoirs LPP des parties acquis durant le mariage, soit entre le 23 juin 1994 et le 9 juin 2007. Les investigations du Tribunal ont permis d'établir les faits suivants: a. S'agissant des avoirs de prévoyance du demandeur : En date du 19 juillet 2007, la CIA indique que la prestation de sortie du demandeur au jour du mariage, incluant les intérêts jusqu'au jour du divorce, s'élève à 31'151 fr. 85, à déduire de la prestation de sortie au jour du divorce, intérêts compris, qui se monte à 102'737 fr. 85, soit un avoir à partager de 71'586 fr. b. S'agissant des avoirs de prévoyance de la demanderesse : Par lettre du 27 juillet 2007, la CAISSE INTER-ENTREPRISES DE PREVOYANCE PROFESSIONNELLE - CIEPP, indique que la demanderesse a été affiliée auprès d'elle du 1 er janvier 2005 au 31 décembre 2006 et qu'une prestation de libre passage de 6'638 fr. 70 a été reçue le 24 février 2006 de la FONDATION DE LIBRE PASSAGE DE LA BANQUE CANTONALE DE GENEVE, correspondant à un avoir accumulé postérieurement au mariage (du 23 juin 1994 au 31 décembre 1996). En outre, la prestation de sortie à la date du divorce s'élève à 7'430 fr. 20. Par pli du 10 août 2007, la FONDATION DE LIBRE PASSAGE DE LA BANQUE CANTONALE DE GENEVE indique avoir reçu une prestation de libre passage de RENTENANSTALT SWISS LIFE le 7 mars 1997 pour un montant de 5'322 fr. 35. La prestation de sortie de 6'638 fr. 70 a été versée à la CIEPP, suite au bouclement du compte de libre passage le 24 février 2007. En outre, la demanderesse n'a pas travaillé de 1996 à 2002 et de juillet 2003 à août 2004. Par conséquent, l'avoir à partager par la demanderesse s'élève à 7'430 fr. 20 intérêts compris, et recouvre toute la période du mariage. Ces documents ont été transmis aux parties en date du 17 septembre 2007. La juridiction leur a indiqué qu'à défaut d'observations d'ici au 1 er octobre 2007, un arrêt serait rendu sur cette base. La demanderesse a par ailleurs été invitée à ouvrir un compte de libre passage par pli du 20 septembre 2007. En date du 1 er octobre 2007, la demanderesse a communiqué au Tribunal de céans avoir ouvert un compte de libre passage auprès de la Banque cantonale de Genève, compte H 3202.25.00.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juin 1994, d’autre part le 9 juin 2007, date à laquelle le jugement de divorce est devenu exécutoire. Selon les documents produits, la prestation acquise pendant le mariage par demandeur est de 71'586 fr. tandis que celle acquise par la demanderesse est de 7'430 fr. 20, les intérêts ayant déjà été calculés par les institutions de prévoyance défenderesses. Ainsi le demandeur doit à son ex-épouse le montant de 35'793 fr. (71'586 fr. : 2) et celle-ci doit à son ex-époux le montant de 3'715 fr. 10 (7'430 fr. 20 fr. : 2), de sorte que c’est le demandeur qui doit à la demanderesse le montant de 32'077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CIA à transférer, du compte de Monsieur R__________ la somme de 32'077 fr. 90 à la FONDATION DE LIBRE PASSAGE DE LA BANQUE CANTONALE DE GENEVE sur le compte H 3202.25.00, n° tiers 1056540, en faveur de Madame R__________, née S__________, ainsi que des intérêts compensatoires au sens des considérants, dès le 9 juin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