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A/2515/2007 vom 17. Dezember 2007</w:t>
      </w:r>
    </w:p>
    <w:p>
      <w:r>
        <w:t>GE Cour de justice, 2007-12-17, FR</w:t>
      </w:r>
    </w:p>
    <w:p>
      <w:r>
        <w:rPr>
          <w:b/>
        </w:rPr>
        <w:t xml:space="preserve">Quelle: </w:t>
      </w:r>
      <w:r>
        <w:t>https://mcp.opencaselaw.ch/entscheid/ge_gerichte_A_2515_2007</w:t>
      </w:r>
    </w:p>
    <w:p>
      <w:r>
        <w:t>FR: GE_GERICHTE A/2515/2007 du 17 décembre 2007</w:t>
      </w:r>
    </w:p>
    <w:p>
      <w:r>
        <w:t>IT: GE_GERICHTE A/2515/2007 del 17 dicembre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19 avril 2001, d’autre part le 15 juin 2007, date à laquelle le jugement de divorce est devenu exécutoire. Selon les documents produits, la prestation acquise pendant le mariage par M. D_________ est de 28'923 fr. 30 tandis que celle acquise par Mme D_________ est de 5'543 fr., les intérêts ayant déjà été calculés par les institutions de prévoyance défenderesses. Ainsi M. D_________ doit à son ex-épouse le montant de 14'461 fr. 65 (28'923 fr. 30 : 2) et celle-ci lui doit le montant de 2'771 fr. 50 (5'543 fr. : 2), de sorte que c’est M. D_________ qui doit à Mme D_________ le montant de 11'690 fr. 15. En particulier, la demanderesse a travaillé pour une durée uniquement de trois mois pour Delifrance (Suisse) SA et pour un salaire inférieur au minimum LPP pour Drake SA. S'agissant de ses autres emplois, ses avoirs de prévoyance ont été pris en compte dans le calcul précité.</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