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A/2512/2015 vom 7. August 2015</w:t>
      </w:r>
    </w:p>
    <w:p>
      <w:r>
        <w:t>GE Cour de justice, 2015-08-07, FR</w:t>
      </w:r>
    </w:p>
    <w:p>
      <w:r>
        <w:rPr>
          <w:b/>
        </w:rPr>
        <w:t xml:space="preserve">Quelle: </w:t>
      </w:r>
      <w:r>
        <w:t>https://mcp.opencaselaw.ch/entscheid/ge_gerichte_A_2512_2015</w:t>
      </w:r>
    </w:p>
    <w:p>
      <w:r>
        <w:t>FR: GE_GERICHTE A/2512/2015 du 7 août 2015</w:t>
      </w:r>
    </w:p>
    <w:p>
      <w:r>
        <w:t>IT: GE_GERICHTE A/2512/2015 del 7 agosto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, inclut comme déjà mentionné l'accès à tous les services et à toutes les commodités courantes. Le recourant n'est pas limité dans les visites qu'il peut recevoir et dans les contacts qu'il peut entretenir, et n'est pas contraint à une annonce régulière auprès de la police. Des exceptions sont en outre prévues afin qu'il puisse avoir accès aux soins médicaux.![endif]&gt;![if&gt; La mesure attaquée ne constitue dès lors pas une privation de liberté mais, comme dans l'ACEDH M.S. c. Belgique précité, une simple restriction à la liberté personnelle, qui repose sur une base légale et un intérêt public et respecte le principe de la proportionnalité. Il n'y a donc pas eu violation de l'art. 5 CEDH, si bien que le grief sera également écarté. 15) Entièrement mal fondé, le recours sera rejeté.![endif]&gt;![if&gt; 16) Vu la nature du litige, aucun émolument ne sera perçu (art. 87 al. 1 LPA et 12 al. 1 du règlement sur les frais, émoluments et indemnités en procédure administrative du 30 juillet 1986 - RFPA - E 5 10.03). Vu son issue, il ne sera pas alloué d'indemnité de procédure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