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A/2510/2015 vom 22. Dezember 2016</w:t>
      </w:r>
    </w:p>
    <w:p>
      <w:r>
        <w:t>GE Cour de justice, 2016-12-22, FR</w:t>
      </w:r>
    </w:p>
    <w:p>
      <w:r>
        <w:rPr>
          <w:b/>
        </w:rPr>
        <w:t xml:space="preserve">Quelle: </w:t>
      </w:r>
      <w:r>
        <w:t>https://mcp.opencaselaw.ch/entscheid/ge_gerichte_A_2510_2015</w:t>
      </w:r>
    </w:p>
    <w:p>
      <w:r>
        <w:t>FR: GE_GERICHTE A/2510/2015 du 22 décembre 2016</w:t>
      </w:r>
    </w:p>
    <w:p>
      <w:r>
        <w:t>IT: GE_GERICHTE A/2510/2015 del 22 dicembre 2016</w:t>
      </w:r>
    </w:p>
    <w:p>
      <w:pPr>
        <w:pStyle w:val="Heading2"/>
      </w:pPr>
      <w:r>
        <w:t>Erwägungen</w:t>
      </w:r>
    </w:p>
    <w:p>
      <w:r>
        <w:rPr>
          <w:b/>
        </w:rPr>
        <w:t>E. 7</w:t>
      </w:r>
    </w:p>
    <w:p>
      <w:r>
        <w:t>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A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![endif]&gt;![if&gt;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![endif]&gt;![if&gt; -        la durée anormalement longue du traitement médical;![endif]&gt;![if&gt; -        les douleurs physiques persistantes;![endif]&gt;![if&gt; -        les erreurs dans le traitement médical entraînant une aggravation notable des séquelles de l’accident ;![endif]&gt;![if&gt; -        les difficultés apparues au cours de la guérison et des complications importantes;![endif]&gt;![if&gt;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D'après la casuistique, les chutes d’une hauteur comprise entre deux (arrêt du Tribunal fédéral des assurances U 410/00 du 14 février 2002 consid. 2c) et environ quatre mètres (arrêt du Tribunal fédéral 8C_316/2009 ) font partie des accidents de gravité moyenne stricto sensu (arrêt du Tribunal fédéral 8C_496/2014 du 21 novembre 2014 consid. 4.2.3). Par contre, les chutes qui se sont produites d'une hauteur entre 5 et 8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A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À noter dans ce contexte que les rapports médicaux établis à l'étranger ne répondent souvent pas aux conditions posées par le droit suisse en matière de valeur probante (arrêt du Tribunal fédéral 9C_952/2011 du 7 novembre 2012 consid. 2.3)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a. En l’espèce, la SUVA a mis un terme avec effet immédiat à la prise en charge du traitement et avec effet au 1 er mai 2015 en ce qui concerne le versement des indemnités journalières en se fondant principalement sur le rapport du Dr G______ du 25 mars 2015, lequel s’est prononcé en tenant compte des conclusions de la CRR du 15 février 2015.![endif]&gt;![if&gt; Pour sa part, le recourant conteste la position de la SUVA et considère que les troubles dont il souffre encore sont en lien avec l’accident assuré étant donné qu’il ne présentait aucune atteinte au niveau du dos et du genou. Ce faisant, il remet en question l’appréciation du Dr G______ en tant que celui-ci retient l’absence de lien de causalité naturelle entre l’accident et les douleurs cervicales et lombaires ainsi qu’avec les douleurs au genou. b. Il convient donc d’examiner, dans un premier temps, la valeur probante du rapport du la CRR et de l’appréciation du Dr G______ du 25 mars 2015. b/aa. Concernant tout d’abord le rapport précité de la CRR, force est de constater qu’il ne s’agit pas d’une expertise au sens de l’art. 44 LPGA (voir ATF 136 V 117 ). Cela étant, le fait qu’il ne s’agisse pas d’une expertise stricto sensu n’ôte pas toute valeur probante au rapport précité dès lors que ni l’origine, ni la désignation ne sont déterminantes mais son contenu. Partant, il y a lieu d’examiner si ledit rapport répond aux réquisits jurisprudentiels en matière de valeur probante. Si les médecins ont pris en considération les plaintes du recourant, qu’ils ont au demeurant brièvement résumées dans leur rapport du 15 février 2015, ils n’ont pas établi d’anamnèse de sorte qu’on ne sait pas s’ils ont eu accès à l’intégralité du dossier médical du recourant, celui-ci n’y étant pas résumé. La chambre de céans est en outre d’avis que les points litigieux importants du dossier n’ont pas fait l’objet d’une étude circonstanciée. En effet, le rapport de la CRR ne se prononce à aucun moment sur la question du lien de causalité naturelle, éventuellement indirecte ou partielle, entre l’accident assuré et les atteintes d’origine dégénérative, telles que la hernie discale, les discopathies protrusives ou encore la gonarthrose, alors que cette question est d’une importance capitale pour la résolution du présent litige. En d’autres termes, les médecins de la CRR n’ont à aucun moment déterminé quels facteurs étrangers à l’accident assuré (maladifs, dégénératifs, accidentels, autres) avaient le cas échéant contribué, avec l’accident en question, aux atteintes somatique constatées, et dans quelle mesure, et de préciser si lesdits facteurs étrangers étaient devenus ou deviendraient, à partir d’un moment déterminé, avec un degré de vraisemblance prépondérante, les seules causes influentes sur l’état de santé ( statu quo sine ou statu quo ante atteint). Enfin, les conclusions des médecins de la CRR ne sont pas motivées. On ne sait ainsi pas pour quels motifs des facteurs non médicaux influenceraient défavorablement le retour au travail ni lesquels. En outre, on peut s’étonner qu’aucune limitation fonctionnelle n’ait été énoncée au vu des diagnostics retenus. Compte tenu des considérations qui précèdent, force est de constater que le rapport de la CRR du 15 février 2015 est dénué de toute valeur probante de sorte que la SUVA ne pouvait se fonder sur lui pour trancher la question de la causalité naturelle. Reste à voir si l’appréciation du Dr G______ pouvait pallier les défauts du rapport précité. b/bb. La chambre de céans constate, en premier lieu, que le Dr G______ n’a pas examiné personnellement le recourant avant d’établir son rapport. Toutefois, conformément à la jurisprudence susmentionnée, cela n’a en l’espèce aucune incidence sur la valeur probante de ses rapports, dans la mesure où son appréciation du cas est basée sur les rapports médicaux de médecins ayant quant à eux examiné le recourant. Cela étant précisé, force est de constater que le rapport du Dr G______ ne répond pas aux réquisits jurisprudentiels permettant de lui reconnaître une pleine valeur probante pour les motifs suivants. En premier lieu, il ressort de la liste des pièces étudiées que le médecin précité ne s’est pas fondé sur un dossier complet dans la mesure où les comptes-rendus relatifs au scanner effectué après la chute (mettant en évidence une fracture des apophyses transverses de L5 des deux côtés), aux clichés de la colonne cervicale et à l’IRM (montrant une hernie discale C4-C4 sans signe de myélopathie), ainsi qu’à l’IRM lombaire (montrant un canal pas extrêmement large dans le plan sagittal avec de la graisse partout autour des racines et un bon alignement des vertèbres) ne figurent pas au dossier. Les résumés succincts effectués par le Dr N______ dans son consilium orthopédique du 19 janvier 2015 ne sont, à cet effet, pas suffisants. En second lieu, les conclusions ne sont pas motivées dans la mesure où le rapport en question rejette l’existence d’un lien de causalité sans fournir la moindre explication à ce propos. Il ne se prononce ainsi à aucun moment sur la question du statu quo ante vel sine alors que des états maladifs ont été diagnostiqués tant au niveau du rachis que du genou. On ne sait pas si la chute a décompensé un état maladif et, dans l’affirmative, pendant combien de temps. En outre, il a été fait état, à plusieurs reprises dans le dossier d’une fracture des apophyses transverses en L5 des deux côtés (voir pièces SUVA 9, 21, 40 et 79 [prescriptions de physiothérapie], 35 [rapport de l’IRM lombaire du 19 mai 2014], 37 [rapport du Dr C______ du 19 juin 2014], 52 [procès-verbal du premier entretien rédigé par la SUVA], 66 et 118 [appréciations du Dr G______ des 5 décembre 2014 et 26 ,mars 2015]). Or, quand bien même il évoque la fracture des apophyses transverses précitée, le Dr G______ ne se prononce à aucun moment sur l’évolution de ces fractures et un éventuel lien avec les douleurs encore présentées par le recourant. En ce qui concerne les troubles au genou gauche, les avis ne sont pas unanimes sur le diagnostic au niveau du ménisque, plusieurs médecins évoquant une déchirure vraisemblablement d’origine post-traumatique du ménisque alors que le Dr N______ fait état d’une méniscose, à savoir un syndrome douloureux du genou consécutif à une fissuration dégénérative du ménisque interne survenant chez l’homme après 40 ans (GARNIER/DELAMARE, Dictionnaire illustré des termes de médecine, 2004, p. 550). A noter que les médecins de la CRR ont également évoqué une gonarthrose fémoro-tibiale interne débutante des deux genoux dans leur rapport du 17 février 2015. Dans de telles circonstances, en présence de diverses atteintes d’origine dégénérative, le Dr G______ ne pouvait se dispenser d’examiner la question d’une décompensation d’un état antérieur et, dans l’affirmative, celle du retour au statu quo ante vel sine . c. Quant au recourant, il se fonde notamment sur les certificats du Drs J______ et K______ pour considérer que, dans la mesure où les plaintes au niveau de la colonne lombaire étaient apparues après l’accident assuré, le lien de causalité était donné. Force est toutefois de constater que le Dr K______ n’a jamais pris de conclusion sur un éventuel lien de causalité, se contentant à préciser qu’il n’avait jamais eu à traiter le recourant pour des douleurs au dos ou au genou avant l’accident. Quant au Dr J______, il adopte un raisonnement « post hoc , ergo propter hoc » qui n’est pas reconnu en matière d’assurance-accidents (voir supra consid. 6a). Il convient au contraire d’en rechercher l’étiologie, ce que ce médecin précité n’a pas fait. Les rapports des médecins traitants du recourant ne permettent ainsi pas de se prononcer sur la question du statu quo . d. Au vu de ce qui précède, il apparaît que la décision attaquée repose sur une instruction manifestement insuffisante qui ne permet pas à la chambre de céans de se prononcer sur le retour à un statu quo avec la vraisemblance prépondérante valant en la matière. Dans ces circonstances, il y a lieu d’ordonner une expertise orthopédique, laquelle sera confiée au docteur M______ et de l’inviter à examiner, lors de l’examen du recourant, s’il est nécessaire de le soumettre à un examen rhumatologique ou à un spécialiste du genou et, dans l’affirmative, d’en informer la chambre de céans afin qu’elle puisse ordonner une expertise complémentaire. 11.    Reste à examiner si l’expertise orthopédique doit être complétée par une expertise psychiatrique en raison des troubles psychiques évoqués par les médecins traitants du recourant. Dans ce contexte, il convient de s’assurer d’un lien de causalité tant naturelle qu’adéquate entre l’accident assuré et lesdites troubles psychiques.![endif]&gt;![if&gt; a. En l’espèce, les problématiques du lien de causalité naturelle entre l’accident assuré et les éventuels troubles psychiques du recourant encore existant au jour de la décision querellée et, partant, de la valeur probante du rapport de la CRR et de l’appréciation du Dr I______, peuvent rester ouvertes étant donné que la causalité adéquate doit de toute manière être niée pour les motifs suivants. b. À titre liminaire, force est de constater que le cas du recourant doit être examiné en application des critères définis à l’ATF 115 V 133 , en tenant compte des seuls troubles physiques consécutifs à l’accident assuré. En effet, l’intensité du traumatisme cranio-cérébral subi par le recourant n’a pas atteint le seuil de la contusion cérébrale pour que les critères de l’ATF 117 V 359 , applicables notamment en cas de traumatisme cranio-cérébral, trouvent application. Cela étant précisé, il y a désormais lieu de qualifier l’accident en question. Au vu de la jurisprudence en la matière, l’accident dont a été victime le recourant doit au maximum être qualifié de gravité moyenne stricto sensu , le recourant ayant chuté d’une hauteur de trois mètres, ce qui n’est pas contesté. c. L’accident devant être considéré comme étant de gravité moyenne stricto sensu ,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(arrêt du Tribunal fédéral 8C_657/2013 du 3 juillet 2014 consid. 5.3 et les références citées). En l’espèce, objectivement considéré et au vu des précédents jurisprudentiels en la matière, l’événement du 14 mars 2014 n’a pas eu un caractère particulièrement dramatique ou impressionnant. A ce propos, le Tribunal fédéral a par exemple nié que la condition du caractère impressionnant de l'accident fût remplie dans le cas d'un travailleur qui était tombé d'un élévateur d'une hauteur de 5,6 mètres (arrêt du Tribunal fédéral 8C_807/2008 du 15 juin 2009) ou d'un travailleur qui avait chuté d'une échelle d'une hauteur d'environ 4,5 mètres dans une fouille (arrêt du Tribunal fédéral des assurances U 144/05 du 27 décembre 2005; voir aussi l'arrêt du Tribunal fédéral des assurances U 21/06 du 30 novembre 2005 consid. 4.5). b/bb. Concernant la gravité des lésions physiques et leurs conséquences, elles consistent tout au plus en une fracture des apophyses de la vertèbre L5, en des contusions et en la décompensation d’un état dégénératif antérieur au niveau de la colonne vertébrale et du genou droit, ce qui ne constitue pas des lésions propres à entraîner des troubles psychiques selon l’expérience et au vu des précédents jurisprudentiels (voir notamment l’arrêt du Tribunal fédéral des assurances U 336/01 du 2 octobre 2002 dans lequel notre Haute Cour a considéré que les lésions subies [fracture de la 5ème cervicale corporéale non déplacée et sans trouble neurologique ainsi que de l'arc postérieur C5, et une fracture de l'apophyse articulaire inférieure gauche de C4] ne s’étaient pas révélées graves. Dans l’arrêt du Tribunal fédéral 8C_488/2011 , le Tribunal fédéral avait au contraire retenu ce critère, dès lors qu’il existe un risque accru de paralysie lors de fracture de vertèbres et, par conséquent, d’interventions chirurgicales, l’assurée souffrant notamment d’une fracture par tassement du plateau vertébral de la 12 e vertèbre thoracique avec déchirure de la coiffe arrière ainsi que du ligament ayant nécessité trois opérations). b/cc.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18 mois (arrêt du Tribunal fédéral des assurances U 37/06 du 22 février 2007 consid. 7.3). Or, force est de constater, en l’espèce, que le traitement médical consistait en de la physiothérapie et la prise d’antalgiques, de sorte qu’il n’était objectivement pas continu et lourd. b/dd.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b/ee. Quant aux douleurs physiques persistantes, elles étaient suffisamment importantes et crédibles pour que les médecins d’arrondissement et les médecins de la CRR reconnaissent une incapacité de travail à tout le moins jusqu’au 10 mars 2015, ce qui constitue d’ailleurs une durée assez longue. c. Force est donc de constater que seuls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14 mars 2014 et les éventuels troubles psychiques dont souffre le recourant. Dans ces circonstances, il n’est donc pas nécessaire de mettre en œuvre une expertise psychiatrique, l’absence de lien de causalité adéquate, étant quoi qu’il en soit une question de droit (et non de fait comme celle de l’existence d’un lien de causalité naturelle). La chambre de céans relève, à ce stade, que l’arrêt sur le fond qui sera rendu à l’issue de la procédure d’expertise, reprendra les considérations qui précèdent, relatives aux troubles psychiques. PAR CES MOTIFS, LA CHAMBRE DES ASSURANCES SOCIALES : Statuant préparatoirement 1.             Ordonne une expertise orthopédique de Monsieur A______ et la confie au docteur M______, spécialiste FMH en chirurgie orthopédique et traumatologie de l’appareil locomoteur.![endif]&gt;![if&gt; 2.             Dit que la mission d’expertise sera la suivante : ![endif]&gt;![if&gt; a. Prendre connaissance du dossier de la cause. b. Si nécessaire, prendre tous renseignements auprès des médecins ayant traité l'assuré. c. Examiner l'assuré et déterminer s’il est nécessaire de le soumettre à un examen rhumatologique ou à un examen complémentaire par un autre spécialiste, notamment du genou. Dans l’affirmative, en informer la chambre de céans afin qu’elle puisse ordonner une expertise complémentaire. d. Si nécessaire ordonner d'autres examens. e. Établir un rapport détaillé et répondre aux questions suivantes: 1.        Quelle est l’anamnèse détaillée du cas ? (anamnèse professionnelle et sociale - évolution et résultat des thérapies)![endif]&gt;![if&gt; 2.        Quelles sont les plaintes de l'assuré ?![endif]&gt;![if&gt; 3.        Quel est le status clinique ? ![endif]&gt;![if&gt; 4.        Quels sont les diagnostics ? ![endif]&gt;![if&gt; Depuis quand sont-ils présents et comment ont-ils évolué ? Lesquels de ces diagnostics ont-ils une répercussion sur la capacité de travail ? 5.        Les atteintes à la santé sont-elles objectivables ?![endif]&gt;![if&gt; 6.        Quelle est l’évolution de l’état de santé avant l’accident du 14 mars 2014 et après.![endif]&gt;![if&gt; 7.        Le recourant présentait-il un état maladif antérieur au 14 mars 2014 ? Dans l’affirmatif, lequel ?![endif]&gt;![if&gt; 8.        L’accident du 14 mars 2014 est-il la cause unique ou une cause partielle (« condition sine qua non ») de l’atteinte, respectivement des atteintes à la santé de la recourante ? Plus précisément, quel est le degré de probabilité du lien de causalité : est-il seulement possible (moins de 50% dû à l’accident), probable (plus de 50% dû à l’accident) ou certain (100% dû à l’accident). ![endif]&gt;![if&gt; 9.        Le cas échéant, quels sont les facteurs étrangers à l’accident du 14 mars 2014 (maladifs, dégénératifs, accidentels, autres) qui ont contribué, avec ledit accident en question, à la survenance de l’atteinte, respectivement des atteintes à la santé du recourant ?![endif]&gt;![if&gt; 10.    L’accident du 14 mars 2014 a-t-il déclenché un processus qui serait de toute façon survenu sans cet événement ? Motiver.![endif]&gt;![if&gt; 11.    A partir de quand les facteurs étrangers sont-ils devenus, ou deviennent-ils, au degré de la vraisemblance prépondérante, les seules causes influentes sur l’état de santé de la recourante (« statu quo sine » ou « statu quo ante »).![endif]&gt;![if&gt; 12.    Quels ont été les traitements prodigués ? Sont-ils terminés ? Si non, quels traitements sont encore nécessaires ?![endif]&gt;![if&gt; 13.    Peut-on attendre de la poursuite d’un traitement médical une notable amélioration de l’état de santé de la recourante ? Si non, à partir de quel moment ne peut-on plus attendre de la continuation du traitement médical une notable amélioration de l’état de santé de la recourante (état final atteint) ?![endif]&gt;![if&gt; 14.    Quelles sont les limitations fonctionnelles (mouvements, activités ou astreintes qui ne peuvent plus être exécutés par le recourant) liées à chaque diagnostic retenu, puis globalement ?![endif]&gt;![if&gt; 15.    Quelle est la capacité de travail du recourant dans son activité habituelle et son évolution dans le temps depuis le 14 mars 2014, en pour-cent, en distinguant les diagnostics retenus (en lien de causalité ou non avec l’accident) ?![endif]&gt;![if&gt; 16.    Y-a-t-il une diminution de rendement? Si oui, dans quelle mesure?![endif]&gt;![if&gt; 17.    Les diagnostics retenus entraînent-ils une incapacité de travail durable?![endif]&gt;![if&gt; 18.    Une activité lucrative adaptée est-elle raisonnablement exigible de la part du recourant? Si oui, à quel taux et depuis quand? Le taux a-t-il évolué? Si oui, comment et quand? Donner une description des activités adaptées.![endif]&gt;![if&gt; 19.    Pronostic global.![endif]&gt;![if&gt; 20.    Toute remarque utile et proposition de l'expert.![endif]&gt;![if&gt; 3.             Invite l’expert à déposer à sa meilleure convenance un rapport en trois exemplaires à la chambre de céans ;![endif]&gt;![if&gt; 4.             Réserve le sort des frais ;![endif]&gt;![if&gt; 5.             Réserve le fond ;![endif]&gt;![if&gt; La greffière Irene PONCET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