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A/248/2015 vom 13. Mai 2015</w:t>
      </w:r>
    </w:p>
    <w:p>
      <w:r>
        <w:t>GE Cour de justice, 2015-05-13, FR</w:t>
      </w:r>
    </w:p>
    <w:p>
      <w:r>
        <w:rPr>
          <w:b/>
        </w:rPr>
        <w:t xml:space="preserve">Quelle: </w:t>
      </w:r>
      <w:r>
        <w:t>https://mcp.opencaselaw.ch/entscheid/ge_gerichte_A_248_2015</w:t>
      </w:r>
    </w:p>
    <w:p>
      <w:r>
        <w:t>FR: GE_GERICHTE A/248/2015 du 13 mai 2015</w:t>
      </w:r>
    </w:p>
    <w:p>
      <w:r>
        <w:t>IT: GE_GERICHTE A/248/2015 del 13 maggio 2015</w:t>
      </w:r>
    </w:p>
    <w:p>
      <w:pPr>
        <w:pStyle w:val="Heading2"/>
      </w:pPr>
      <w:r>
        <w:t>Volltext</w:t>
      </w:r>
    </w:p>
    <w:p>
      <w:r>
        <w:t>Genève Cour de justice (Cour de droit public) Chambre administrative 13.05.2015 A/248/2015</w:t>
      </w:r>
    </w:p>
    <w:p>
      <w:r>
        <w:t>A/248/2015 ATA/455/2015 du 13.05.2015 ( PRISON ) , REFUSE RÉPUBLIQUE ET CANTON DE GENÈVE POUVOIR JUDICIAIRE A/248/2015 - PRISON ATA/455/2015 COUR DE JUSTICE Chambre administrative Décision du 13 mai 2015 sur mesures provisionnelles dans la cause Monsieur A______ représenté par Me Philippe Currat, avocat contre PRISON DE CHAMP-DOLLON 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 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 attendu que l’intéressé soutient que la cessation immédiate des fouilles complètes est nécessaire à la sauvegarde de son intérêt à ce que ses droits fondamentaux ne soient pas continument violés et la responsabilité de l’État indument exposée ; qu’il avait dans ses recours mis en doute la légalité des fouilles complètes systématiques, de sorte qu’il se justifiait de s’abstenir de continuer à les mener de telle manière tant que la question n’avait pas été tranchée ; que la mesure ne préjugeait en rien le fond dès lors que la pratique contestée pourrait reprendre en tout temps si elle était jugée légale ; que dite mesure s’avérait nécessaire au maintien de l’état de fait et à la sauvegarde des intérêts compromis ; 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 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En l’espèce, le recourant demande à ce que les fouilles complètes auxquelles il est soumis soient suspendues jusqu’à ce que les recours dans lesquels il conteste la légalité de celles-ci soient tranchés par la chambre de céans ;![endif]&gt;![if&gt; 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 Contrairement à ce que soutient le requérant, les mesures provisionnelles sollicitées ne sont pas nécessaires au maintien de l’état de fait puisque celui correspond au régime de fouille contesté. ![endif]&gt;![if&gt; 5) Dans ses recours, M. A______ conclut à ce que l’arrêt des fouilles à nu soit ordonné. Les mesures provisionnelles sollicitées tendant à suspendre ces fouilles, se confondent en réalité avec les conclusions au fond, ce qui n’est pas admissible.![endif]&gt;![if&gt; 6) Au vu de ce qui précède, la requête de mesures provisionnelles sera rejetée. ![endif]&gt;![if&gt; Le sort des frais sera réservé jusqu’à droit jugé au fond. 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