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A/248/2011 vom 14. März 2011</w:t>
      </w:r>
    </w:p>
    <w:p>
      <w:r>
        <w:t>GE Cour de justice, 2011-03-14, FR</w:t>
      </w:r>
    </w:p>
    <w:p>
      <w:r>
        <w:rPr>
          <w:b/>
        </w:rPr>
        <w:t xml:space="preserve">Quelle: </w:t>
      </w:r>
      <w:r>
        <w:t>https://mcp.opencaselaw.ch/entscheid/ge_gerichte_A_248_2011</w:t>
      </w:r>
    </w:p>
    <w:p>
      <w:r>
        <w:t>FR: GE_GERICHTE A/248/2011 du 14 mars 2011</w:t>
      </w:r>
    </w:p>
    <w:p>
      <w:r>
        <w:t>IT: GE_GERICHTE A/248/2011 del 14 marzo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14.03.2011 A/248/2011</w:t>
      </w:r>
    </w:p>
    <w:p>
      <w:r>
        <w:t>A/248/2011 ATAS/299/2011 du 14.03.2011 ( CHOMAG ) , RETIRE RÉPUBLIQUE ET CANTON DE GENÈVE POUVOIR JUDICIAIRE A/248/2011 ATAS/299/2011 COUR DE JUSTICE Chambre des assurances sociales Arrêt du 14 mars 2011 6 ème Chambre En la cause Monsieur S___________, domicilié à Genève recourant contre OFFICE CANTONAL DE L'EMPLOI, service juridique, Glacis-de-Rive 6, case postale 3039, 1211 Genève 3 intimé Vu la décision sur opposition de l'Office cantonal de l'emploi (ci-après : l'OCE) du 18 janvier 2011; Vu le recours de M. S___________ (ci-après : le recourant) du 25 janvier 2011; Vu la réponse de l'OCE du 24 février 2011, Vu l'audience de comparution personnelle des parties du 7 mars 2011 au cours de laquelle le recourant a indiqué qu'il retirait son recours ; Attendu qu'il convient d'en prendre acte et de rayer la cause du rôle. PAR CES MOTIFS, LA CHAMBRE DES ASSURANCES SOCIALES : Prend acte du retrait du recours. Raye la cause du rôle. La greffière Nancy BISIN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