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A/2461/2004 vom 5. Januar 2005</w:t>
      </w:r>
    </w:p>
    <w:p>
      <w:r>
        <w:t>GE Cour de justice, 2005-01-05, FR</w:t>
      </w:r>
    </w:p>
    <w:p>
      <w:r>
        <w:rPr>
          <w:b/>
        </w:rPr>
        <w:t xml:space="preserve">Quelle: </w:t>
      </w:r>
      <w:r>
        <w:t>https://mcp.opencaselaw.ch/entscheid/ge_gerichte_A_2461_2004</w:t>
      </w:r>
    </w:p>
    <w:p>
      <w:r>
        <w:t>FR: GE_GERICHTE A/2461/2004 du 5 janvier 2005</w:t>
      </w:r>
    </w:p>
    <w:p>
      <w:r>
        <w:t>IT: GE_GERICHTE A/2461/2004 del 5 gennaio 2005</w:t>
      </w:r>
    </w:p>
    <w:p>
      <w:pPr>
        <w:pStyle w:val="Heading2"/>
      </w:pPr>
      <w:r>
        <w:t>Regeste</w:t>
      </w:r>
    </w:p>
    <w:p>
      <w:r>
        <w:t>; PROCÉDURE ; PROCÉDURE ADMINISTRATIVE ; PROCÉDURE CANTONALE ; SUSPENSION DE LA PROCÉDURE ; AUTORITÉ ADMINISTRATIVE ; AUTORITÉ JUDICIAIRE(TRIBUNAL) | LPA.14</w:t>
      </w:r>
    </w:p>
    <w:p>
      <w:pPr>
        <w:pStyle w:val="Heading2"/>
      </w:pPr>
      <w:r>
        <w:t>Volltext</w:t>
      </w:r>
    </w:p>
    <w:p>
      <w:r>
        <w:t>Genève Cour de justice (Cour de droit public) Chambre des assurances sociales 05.01.2005 A/2461/2004</w:t>
      </w:r>
    </w:p>
    <w:p>
      <w:r>
        <w:t>; PROCÉDURE ; PROCÉDURE ADMINISTRATIVE ; PROCÉDURE CANTONALE ; SUSPENSION DE LA PROCÉDURE ; AUTORITÉ ADMINISTRATIVE ; AUTORITÉ JUDICIAIRE(TRIBUNAL) | LPA.14</w:t>
      </w:r>
    </w:p>
    <w:p>
      <w:r>
        <w:t>A/2461/2004 ATAS/8/2005 (3) du 05.01.2005 ( AI ) Descripteurs : ; PROCÉDURE ; PROCÉDURE ADMINISTRATIVE ; PROCÉDURE CANTONALE ; SUSPENSION DE LA PROCÉDURE ; AUTORITÉ ADMINISTRATIVE ; AUTORITÉ JUDICIAIRE(TRIBUNAL) Normes : LPA.14 Par ces motifs RÉPUBLIQUE ET CANTON DE GENÈVE POUVOIR JUDICIAIRE A/2461/04/AI ATAS/8/2005 ARRET INCIDENT DU TRIBUNAL CANTONAL DES ASSURANCES SOCIALES 2 ème chambre du mardi 4 janvier 2005 En la cause FONDATION ENSEMBLE et l’enfant F__________ , représentées avec élection de domicile par Me Claude BRETTON-CHEVALLIER, avocate Recourantes contre OFFICE CANTONAL DE L’ASSURANCE-INVALIDITE , rue de Lyon 97 à Genève Intimé Vu la demande portant sur la prise en charge de la formation scolaire spéciale dispensée par le Jardin d’enfants de la FONDATION ENSEMBLE, par celle-ci et divers enfants dont la recourante; Vu le refus de l’OCAI ; Vu les oppositions des divers enfants dont la recourante, ainsi que de la FONDATION ENSEMBLE; Vu les décisions sur opposition de l’OCAI rejetant l’opposition, les recours et l’audience de comparution des mandataires du 30 mars 2004 qui s’est tenue dans les diverses causes pendantes; Attendu que lors de cette audience, il a été convenu entre les parties que toutes les affaires sauf celle inscrite sous n° A/1728/03, cause pilote, seraient suspendues d’accord entre les parties jusqu’à la décision définitive dans cette cause; Attendu que la présente cause porte sur le même complexe de faits, et qu’il se justifie de lui appliquer la solution apportée aux autres causes, lorsque celle-ci sera définitive et exécutoire ; Vu l’art. 14 de la loi sur la procédure administrative, qui prévoit la suspension de la cause jusqu’à droit jugé dans une autre procédure ayant une incidence préjudicielle sur la procédure ; Qu’il convient en conséquence de suspendre la présente cause jusqu’à droit jugé dans l’affaire pilote ; *** PAR CES MOTIFS, LE TRIBUNAL CANTONAL DES ASSURANCES SOCIALES Statuant (conformément à la disposition transitoire de l’art. 162 LOJ) Ordonne la suspension de la procédure en application de l’art. 14 LPA jusqu’à droit jugé dans la cause n° A/1728/03. Informe les parties de ce qu’elles peuvent former recours contre le présent arrêt dans un délai de 10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