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A/2460/2014 vom 3. November 2014</w:t>
      </w:r>
    </w:p>
    <w:p>
      <w:r>
        <w:t>GE Cour de justice, 2014-11-03, FR</w:t>
      </w:r>
    </w:p>
    <w:p>
      <w:r>
        <w:rPr>
          <w:b/>
        </w:rPr>
        <w:t xml:space="preserve">Quelle: </w:t>
      </w:r>
      <w:r>
        <w:t>https://mcp.opencaselaw.ch/entscheid/ge_gerichte_A_2460_2014</w:t>
      </w:r>
    </w:p>
    <w:p>
      <w:r>
        <w:t>FR: GE_GERICHTE A/2460/2014 du 3 novembre 2014</w:t>
      </w:r>
    </w:p>
    <w:p>
      <w:r>
        <w:t>IT: GE_GERICHTE A/2460/2014 del 3 novembre 2014</w:t>
      </w:r>
    </w:p>
    <w:p>
      <w:pPr>
        <w:pStyle w:val="Heading2"/>
      </w:pPr>
      <w:r>
        <w:t>Volltext</w:t>
      </w:r>
    </w:p>
    <w:p>
      <w:r>
        <w:t>Genève Cour de justice (Cour de droit public) Chambre des assurances sociales 04.11.2014 A/2460/2014</w:t>
      </w:r>
    </w:p>
    <w:p>
      <w:r>
        <w:t>A/2460/2014 ATAS/1123/2014 du 04.11.2014 ( PC ) , IRRECEVABLE république et canton de genÈve POUVOIR JUDICIAIRE A/2460/2014 ATAS/1123/2014 COUR DE JUSTICE Chambre des assurances sociales Arrêt du 3 novembre 2014 6 ème Chambre En la cause Madame A______, domiciliée aux Avanchets recourante contre SERVICE DES PRESTATIONS COMPLEMENTAIRES, sis route de Chêne 54, GenÈve intimé Vu en fait la décision du service des prestations complémentaires du 24 juillet 2014 rejetant l'opposition formée par Mme A______ (l'assurée) à l'encontre de la décision de restitution de CHF 7'248.- de prestations complémentaires et CHF 3'398.- de subsides d'assurance-maladie, au motif que la rente complémentaire enfant de la fille de l'assurée avait pris fin en septembre 2013; Vu le recours de l'assurée du 21 août 2013 auprès de la chambre des assurances sociales de la Cour de justice déposé à l'encontre de la décision précitée, selon lequel l'assurée déclare :"(…) je vous demande S.V.P de me la remettre cette dette, je ne dispose aucun moyen financier pour les remettre (…)"; Vu le courrier de la chambre de céans du 23 septembre 2014 fixant un délai à l'assurée afin qu'elle confirme que son recours consiste en une demande de remise; Vu l'absence de réponse de l'assurée. Attendu en droit que, 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Que sa compétence pour juger du cas d’espèce est ainsi établie; Que selon l'art. 24 al. 1 de la loi cantonale sur les prestations complémentaires cantonales du 25 octobre 1968 (LPCC - J 4 25), les prestations indûment touchées doivent être restituées. La restitution ne peut être exigée lorsque l'intéressé était de bonne foi et qu'elle le mettrait dans une situation difficile; Que selon l'art. 15 du Règlement relatif aux prestations cantonales complémentaires à l'assurance-vieillesse et survivants et à l'assurance-invalidité du 25 juin 1999 (RPCC – AVS/AI), la restitution entière ou partielle des prestations allouées indûment, mais reçues de bonne foi, ne peut être exigée si l'intéressé se trouve dans une situation difficile. La demande de remise doit être présentée par écrit. Elle doit être motivée, accompagnée des pièces utiles et déposée au plus tard 30 jours à compter de l'entrée en force de la décision en restitution. La remise fait l'objet d'une décision; Qu'en l'espèce, l'écriture du 21 août 2014 de la recourante doit être qualifiée de demande de remise, au vu de la motivation produite; Qu'il convient en conséquence de déclarer le recours irrecevable et de le transmettre à l'intimé comme objet de sa compétence. PAR CES MOTIFS, LA CHAMBRE DES ASSURANCES SOCIALES : 1.        Déclare le recours de remise irrecevable.![endif]&gt;![if&gt; 2.        Le transmet au service des prestations complémentaires, comme objet de sa compétence.![endif]&gt;![if&gt;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Alicia PERRONE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