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A/245/2009 vom 3. November 2004</w:t>
      </w:r>
    </w:p>
    <w:p>
      <w:r>
        <w:t>GE Cour de justice, 2004-11-03, FR</w:t>
      </w:r>
    </w:p>
    <w:p>
      <w:r>
        <w:rPr>
          <w:b/>
        </w:rPr>
        <w:t xml:space="preserve">Quelle: </w:t>
      </w:r>
      <w:r>
        <w:t>https://mcp.opencaselaw.ch/entscheid/ge_gerichte_A_245_2009</w:t>
      </w:r>
    </w:p>
    <w:p>
      <w:r>
        <w:t>FR: GE_GERICHTE A/245/2009 du 3 novembre 2004</w:t>
      </w:r>
    </w:p>
    <w:p>
      <w:r>
        <w:t>IT: GE_GERICHTE A/245/2009 del 3 novembre 2004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Le recours sera rejeté. Aucun émolument ne sera mis à la charge de la recourante, celle-ci bénéficiant de l'assistance juridique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