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A/2456/2021 vom 5. April 2022</w:t>
      </w:r>
    </w:p>
    <w:p>
      <w:r>
        <w:t>GE Cour de justice, 2022-04-05, FR</w:t>
      </w:r>
    </w:p>
    <w:p>
      <w:r>
        <w:rPr>
          <w:b/>
        </w:rPr>
        <w:t xml:space="preserve">Quelle: </w:t>
      </w:r>
      <w:r>
        <w:t>https://mcp.opencaselaw.ch/entscheid/ge_gerichte_A_2456_2021</w:t>
      </w:r>
    </w:p>
    <w:p>
      <w:r>
        <w:t>FR: GE_GERICHTE A/2456/2021 du 5 avril 2022</w:t>
      </w:r>
    </w:p>
    <w:p>
      <w:r>
        <w:t>IT: GE_GERICHTE A/2456/2021 del 5 aprile 2022</w:t>
      </w:r>
    </w:p>
    <w:p>
      <w:pPr>
        <w:pStyle w:val="Heading2"/>
      </w:pPr>
      <w:r>
        <w:t>Volltext</w:t>
      </w:r>
    </w:p>
    <w:p>
      <w:r>
        <w:t>Genève Cour de justice (Cour de droit public) Chambre administrative 05.04.2022 A/2456/2021</w:t>
      </w:r>
    </w:p>
    <w:p>
      <w:r>
        <w:t>A/2456/2021 ATA/360/2022 du 05.04.2022 ( EXPLOI ) , REJETE Recours TF déposé le 25.05.2022, rendu le 07.06.2022, IRRECEVABLE, 2C_398/2022 , 2C_431/2022 Recours TF déposé le 31.05.2022, rendu le 12.07.2023, REJETE, 2C_431/2022 , 2C_398/2022 En fait En droit RÉPUBLIQUE ET CANTON DE GENÈVE POUVOIR JUDICIAIRE A/2456/2021-EXPLOI ATA/360/2022 COUR DE JUSTICE Chambre administrative Arrêt du 5 avril 2022 dans la cause A______ contre DÉPARTEMENT DE LA SÉCURITÉ, DE LA POPULATION ET DE LA SANTÉ EN FAIT 1) Le A______ (EMS pour personnes âgées aveugles ou malvoyantes ; ci-après : le foyer) est une association de droit privé, inscrite au registre du commerce du canton de Genève. Il a pour but statutaire l’exploitation d’un établissement médico-social (ci-après : EMS) pour personnes âgées aveugles ou malvoyantes, reconnu d’utilité publique au sens de la loi sur la gestion des établissements pour personnes âgées du 4 décembre 2009 (LGEPA - J 7 20) et subventionné par l’État de Genève. Le foyer est situé dans la commune de B______ et dispose d’une capacité d’accueil de soixante lits. Sa direction est assurée par Madame C______, laquelle est présidente de l’Association D______ (ci-après : D______) regroupant les directions des EMS genevois en vue de la défense de leurs intérêts.![endif]&gt;![if&gt; Le foyer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l’D______, dont l’entrée en vigueur était prévue à la même date. Ce règlement, qui continuait à faire référence au cadre salarial de l’État, était rendu obligatoire par ses statuts pour ses membres, le contrat de travail des directions d’établissements étant régi par le droit privé.![endif]&gt;![if&gt;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l’D______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l’D______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l’D______,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l’D______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l’D______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l’D______ qu’à ce stade, une réévaluation des classes de référence telles que définies dans le règlement des directions de 2019 ne pouvait être acceptée. Il était néanmoins favorable à revoir l’évaluation de la fonction de direction d’établissement avec la DESR.![endif]&gt;![if&gt; 21) Le 22 décembre 2020, le conseiller d’État a fixé le financement annuel de l’État pour le foyer à CHF 1'787'360.- et le prix de pension pour l’année 2021 à CHF 235.- par jour et par résident.![endif]&gt;![if&gt; 22) Le 3 mars 2021, le département a transmis au foyer ses observations en lien avec l’analyse de ses états financiers pour l’année 2019, dont il ressortait notamment une augmentation de ses charges de personnel ainsi que des écarts avec une ou deux classes salariales supplémentaires.![endif]&gt;![if&gt; 23) Le 5 mars 2021, l’AGEMS, la FEGEMS et l’D______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24)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25) Le 18 juin 2021, le département a demandé au foyer de le renseigner au sujet des états financiers 2020, qui faisaient mention d’un règlement provisoire de la FEGEMS, de l’AGEMS et de l’D______ relatif à la rémunération des directions d’établissements. Il n’était toutefois pas clairement fait mention de l’absence d’écart de classe entre la rémunération actuelle de la direction et les classes admises dans les instructions de bouclement. Il l’invitait à lui communiquer la classe de fonction, l’annuité et le salaire annuel brut de sa direction pour les années 2019, 2020 et 2021.![endif]&gt;![if&gt; 26) Le 28 juin 2021, le foyer a répondu au département que le salaire annuel brut total de sa direction s’était élevé à CHF 161'122.60 en 2019, à CHF 171'350.40 en 2020 et à CHF 171'350.40 en 2021. Ces montants tenaient compte du fait que l’établissement avait engagé dès 2019 un lourd projet de rénovation, auquel la direction avait participé. S’il devait être considéré que ces salaires étaient inappropriés, il requérait le prononcé d’une décision formelle, dûment motivée, avec l’indication des voies de recours. Par ailleurs, en 2019 et 2020, son comité n’avait perçu aucun jeton de présence, dont le montant avait été provisionné dans les états financiers annuels, si bien qu’il pouvait être renoncé à leur versement pour éviter une éventuelle sanction concernant le prix de pension.![endif]&gt;![if&gt; 27) Par courrier du 8 juillet 2021, le conseiller d’État a informé le foyer qu’en application des art. 24 et 25 RGEPA, le prix de pension par jour et par résident de son établissement serait fixé à CHF 234.- à compter du 1 er août 2021. Les informations reçues par courrier du 28 juin 2021 ne correspondaient pas aux directives de bouclement, dès lors qu’elles faisaient état de deux classes supplémentaires par rapport à la grille des fonctions par gabarit d’EMS. Ce courrier ne portait pas d’autre mention ni n’indiquait de délai et de voies de recours.![endif]&gt;![if&gt; 28) Plusieurs autres EMS ont reçu des courriers similaires, à l’encontre desquels ils ont interjeté recours auprès de la chambre administrative de la Cour de justice (ci-après : la chambre administrative).![endif]&gt;![if&gt; 29) Par acte du 19 juillet 2021, le foyer en a fait de même contre le courrier du 8 juillet 2021 le concernant, concluant à son annulation.![endif]&gt;![if&gt; Le courrier contesté, qui constituait une décision, était une sanction arbitraire, ne reposait sur aucun fondement, était illégal et injustifié, s’immisçait dans la gestion de l’établissement et était disproportionné, engendrant une réduction annuelle de revenus de l’ordre de CHF 21'900.-. Il consacrait en outre une inégalité de traitement, puisqu’il avait été notifié à différents EMS, sans égard à leur gabarit, alors même que la rétribution de la direction relevait du droit privé. La décision en cause constituait aussi un déni de justice formel, puisque les voies de recours n’étaient pas indiquées, qu’elle ne reposait sur aucune motivation et ignorait la teneur du courrier du 28 juin 2021 qui requérait une instruction détaillée du dossier. 30) Le département a sollicité un délai pour répondre au recours ainsi que la suspension de l’instruction des causes similaires jusqu’à droit connu dans l’une de celles-ci.![endif]&gt;![if&gt; 31) Le foyer s’est opposé à la suspension demandée au motif que la situation au sein des différents établissements était différente.![endif]&gt;![if&gt; 32) Par décision du 22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Il n’était pas certain que le recours satisfasse aux exigences de motivation prévues par la loi, dès lors que le foyer se contentait de contester la décision litigieuse sans préciser en quoi ni comment elle contrevenait à la législation en vigueur. La décision n’était pas arbitraire. Outre le fait que le foyer ne le démontrait pas, en se limitant à opposer son opinion à celle de l’autorité, il n’indiquait pas non plus en quoi ses droits auraient été violés. L’art. 17 al. 2 LGEPA était suffisamment clair et prévoyait que l’échelle des traitements de l’ensemble du personnel devait suivre les mêmes principes que ceux appliqués aux membres du personnel de l’État et des établissements hospitaliers, ce que précisait l’art. 19 al. 1 RGEPA, selon lequel la classification des fonctions était déterminée par le service compétent de l’État et non par l’institution elle-même, ce que le foyer ne pouvait ignorer. Le grief en lien avec une violation du principe de la légalité était mal fondé.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La gestion de l’établissement n’était en outre pas concernée en tant que telle, dans la mesure où l’État n’intervenait pas dans la prise en charge des patients ou les thématiques de gestion courante. Le foyer se contentait également de critiquer la décision litigieuse sans démontrer de manière claire et précise en quoi elle consacrait une violation du principe de proportionnalité ni en quoi une augmentation unilatérale serait justifiée et à quelle hauteur. En tout état de cause, de nombreuses mises en garde avaient été communiquées aux organisations faîtières, ainsi qu’au foyer, selon lesquelles le prix de pension serait diminué si l’augmentation salariale de sa direction était maintenue. Le foyer ne lui avait pas non plus transmis, malgré sa demande, les justificatifs nécessaires à calculer exactement la diminution considérée en fonction de l’augmentation salariale de sa direction effectuée sans autorisation. Le foyer s’était limité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fondation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fondation,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fondation conduirait alors à une inégalité de traitement entre les EMS. Sous le couvert d’un déni de justice formel, le foyer faisait en réalité valoir une violation du droit d’être entendu. Il avait cependant été informé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Le foyer avait également été mis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le foyer ne pouvait ignorer les motifs pour lesquels l’augmentation salariale de sa direction n’avait pas été validée. 34) Le 27 janvier 2022, le foyer a répliqué, persistant dans son recours.![endif]&gt;![if&gt; La décision litigieuse n’était pas suffisamment motivée et se limitait à reproduire des phrases standardisées, sans se prononcer sur les éléments avancés dans son courrier du 28 juin 2021. Dans ce cadre, elle constituait un déni de justice, puisqu’elle n’examinait pas la similitude du salaire versé à sa direction avec les principes appliqués au traitement du personnel de l’État et des établissements hospitaliers ni ne tenait compte de la participation à un projet de rénovation de l’établissement et de la renonciation du comité à percevoir des jetons de présence. En réalité, le département avait choisi d’imposer arbitrairement aux EMS une manière de procéder et était allé jusqu’à le menacer de supprimer la subvention dont il bénéficiait. La sanction infligée, qui était une amende déguisée sans limite temporelle, était illégale, puisqu’elle ne figurait pas dans le catalogue de l’art. 37 LGEPA. À cela s’ajoutait que le département avait connaissance de tous les éléments nécessaires à la détermination du salaire de sa direction, en tant qu’autorité de surveillance des EMS. Il s’était toutefois désintéressé de la question salariale, sans se préoccuper de la justification de la rémunération accordée à sa direction, voire de son éventuelle réduction effective, pour sanctionner l’ensemble des EMS « récalcitrants ». La diminution de CHF 1.- du prix de pension par jour et par résident engendrait une réduction annuelle de son revenu de CHF 21'900.-, somme sensiblement plus élevée que l’éventuel écart salarial litigieux, ce qui en faisait une mesure contraire au principe de la proportionnalité. En outre, l’inégalité de traitement alléguée consistait dans le fait que l’ensemble des EMS avaient subi le même sort, indépendamment de leur gabarit et sans égard au salaire effectif de leur direction. 35)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le recourant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du recourant, le fixant à CHF 234.- par jour à compter du 1 er août 2021. Par ailleurs, même sommaire, la motivation du recours satisfait aux réquisits des art. 64 al. 1 et 65 al. 1 et 2 LPA. 2) Le recourant reproche à la décision litigieuse de ne pas comporter une motivation suffisante.![endif]&gt;![if&gt; a. Le droit d’être entendu garanti par l’art. 29 al. 2 de la Constitution fédérale de la Confédération suisse du 18 avril 1999 (Cst. - RS 101) comprend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234.- le jour dès le 1 er août 2021, en application des art. 24 et 25 RGEPA, au vu de la rémunération de la direction du recourant, qui ne correspond pas aux directives de bouclement et fait état de deux classes supplémentaires par rapport à la grille des fonctions par gabarit d’EMS. L’on ne saurait par conséquent suivre le recourant lorsqu’il affirme que la décision en cause ne comporte aucune motivation. À cela s’ajoute que le recourant n’ignorait pas le cadre dans lequel cette décision s’inscrivait, au regard du courrier de l’autorité intimée du 18 juin 2021 lui demandant des renseignements au sujet des écarts constatés concernant la rémunération de sa direction, ainsi que des échanges intervenus entre les organisations faîtières et l’D______ et l’autorité intimée. Le courrier de celle-ci du 22 mars 2021 indiquait en particulier qu’en raison de l’absence de justification des écarts salariaux constatés, les prix de pension seraient revus à la baisse. Par ailleurs, l’autorité intimée n’avait pas à retenir l’ensemble des arguments mentionnés par le recourant qui justifiaient, à son sens, l’augmentation du salaire de sa direction, comme le fait, pour celle-ci, d’avoir participé au projet de rénovation de l’établissement ou que le comité n’ait pas perçu de jetons de présence en 2019 et 2020, éléments au demeurant exorbitants au litige. Le recourant a du reste été en mesure de contester la décision litigieuse devant la chambre de céans, qui dispose d’un pouvoir d’examen complet en fait et en droit (art. 61 al. 1 LPA ; arrêt du Tribunal fédéral 8C_257/2019 du 12 mai 2020 consid. 5.2). Le grief en lien avec la violation du droit d’être entendu du recourant sera par conséquent écarté. 3) L’objet du litige concerne le prix de pension dans l’établissement du recourant, qui a été revu à la baisse par l’autorité intimée à la suite de l’augmentation salariale de sa direction décidée unilatéralement par le foyer, de concert avec les organisations faîtières et l’D______. La question n’est ainsi pas de savoir si le salaire des directions est adéquat et, le cas échéant, s’il devrait être modifié à la hausse eu égard aux autres fonctions similaires, mais si sa modification unilatérale par le recourant pouvait justifier de la part de l’autorité intimée une baisse du prix de pension. Dès lors, dans la mesure où les griefs du recourant en lien avec l’existence d’une inégalité de traitement du salaire des directions d’établissements par rapport à des fonctions similaires au sein de l’État et des établissements hospitaliers dépassent l’objet du litige ainsi défini, ils sont irrecevables.![endif]&gt;![if&gt; 4) Le recourant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d. De jurisprudence constante, la légalité d’un règlement peut être remise en cause devant la chambre de céans à l’occasion d’un cas d’application ( ATA/928/2021 du 7 septembre 2021 consid. 5b). 5) Le recourant se plaint de ce que la décision litigieuse ne reposerait sur aucun fondement, serait illégale et arbitraire, l’État s’étant immiscé dans la gestion de son établissement, alors que la rétribution de sa direction était soumise au droit privé.![endif]&gt;![if&gt;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l’institution de maintien, d’aide et de soins à domicile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 f. En l’espèce, il ressort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L’art. 19 RGEPA se situe dans le prolongement de l’art. 17 al. 2 LGEPA, en réglementant la rémunération du personnel des EMS, y compris de leur direction. Ainsi,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le recourant encore moins appliquer cette autre classification pour rémunérer sa direction sans que ladite augmentation salariale n’ait été préalablement approuvée par les services de l’État. Dans ce cadre, il importe peu que le recourant ait, comme il l’indique, tenu compte de la participation de la direction à un projet de rénovation ou que le comité n’ait pas perçu de jetons de présence pendant deux ans, dès lors qu’il ne lui appartenait pas d’adapter unilatéralement la rémunération de sa directrice. C’est par conséquent conformément aux dispositions légales applicables et sans faire preuve d’arbitraire que l’autorité intimée a considéré que le recourant ne pouvait pas procéder de sa seule initiative à une augmentation du salaire de sa direction. Les griefs soulevés seront dès lors écartés. 6) Le recourant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le recourant ne saurait être suivi lorsqu’il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7) Selon le recourant, la décision litigieuse serait contraire au principe de la proportionnalité.![endif]&gt;![if&gt; a.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b.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c.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d. En l’espèce, en vue de faire cesser une situation contraire à la loi, l’autorité intimée, qui est compétente selon l’art. 20 al. 1 LGEPA pour fixer le prix de pension, a procédé à la diminution dudit prix, plus précisément de la part du forfait socio-hôtelier le composant, requérant préalablement du recourant, par courrier du 18 juin 2021, de lui communiquer la classe de fonction, l’annuité et le salaire brut annuel de sa direction pour les années concernées. Le recourant n’a que partiellement répondu à cette demande dans son courrier du 28 juin 2021, se limitant à communiquer à l’autorité intimée le salaire annuel brut de sa direction pour les années concernées, tout en arguant que lesdits montants tenaient compte de l’implication de la directrice dans le projet de rénovation de l’établissement. Outre ces indications, le recourant n’a pas non plus transmis à l’autorité intimée les justificatifs nécessaires à calculer exactement la diminution considérée en fonction de l’augmentation salariale de sa direction.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Au regard de ces éléments, la décision litigieuse n’apparaît pas disproportionnée, même si, comme l’indique le recourant, elle induit une réduction annuelle de revenus de l’ordre de CHF 21'900.-. Ce grief sera également écarté. S’agissant, enfin, de la menace alléguée en lien avec une éventuelle suppression de la subvention accordée au recourant, elle est exorbitante au litige et ne concerne pas la diminution du prix de pension mais le contrat de prestation. Entièrement mal fondé, le recours sera par conséquent rejeté. 8) Vu l’issue du litige, un émolument de CHF 500.- sera mis à la charge du recourant, qui succombe (art. 87 al. 1 LPA), et aucune indemnité de procédure ne lui sera accordée (art. 87 al. 2 LPA).![endif]&gt;![if&gt; * * * * * PAR CES MOTIFS LA CHAMBRE ADMINISTRATIVE à la forme : déclare recevable le recours interjeté le 19 juillet 2021 par le A______ contre la décision du département de la sécurité, de la population et de la santé du 8 juillet 2021 ; au fond : le rejette ; met un émolument de CHF 500.- à la charge du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A______ ainsi qu’au département de la sécurité, de la population et de la santé. Siégeant : M. Mascotto, président, Mme Krauskopf, M. Verniory, Mmes Lauber et McGregor,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