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A/2456/2010 vom 6. August 2010</w:t>
      </w:r>
    </w:p>
    <w:p>
      <w:r>
        <w:t>GE Cour de justice, 2010-08-06, FR</w:t>
      </w:r>
    </w:p>
    <w:p>
      <w:r>
        <w:rPr>
          <w:b/>
        </w:rPr>
        <w:t xml:space="preserve">Quelle: </w:t>
      </w:r>
      <w:r>
        <w:t>https://mcp.opencaselaw.ch/entscheid/ge_gerichte_A_2456_2010</w:t>
      </w:r>
    </w:p>
    <w:p>
      <w:r>
        <w:t>FR: GE_GERICHTE A/2456/2010 du 6 août 2010</w:t>
      </w:r>
    </w:p>
    <w:p>
      <w:r>
        <w:t>IT: GE_GERICHTE A/2456/2010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 ATA/491/2010 du 26 juillet 2010).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 formulation étant comparable à celle de l’art. 66 al. 2 LPA (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 2.1 ; 2P.161/2002 du 6 septembre 2002 consid. 2.1)</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 b. Lorsqu'elle examine cette question, l'autorité compétente jouit d'une certaine liberté d'appréciation. Elle ne doit cependant effectuer qu'un examen prima facie .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pas le cas en l'espèce. Certains griefs développés par la recourante résultent de ses propres conjectures, notamment en ce qui concerne le caractère de l’offre économiquement la plus avantageuse. D’une manière générale, la recourante conteste la façon dont elle a été évaluée et invoque la violation de plusieurs principes propres aux marchés publics, mais elle ne démontre pas d’entrée de cause que ses contestations devraient aboutir au résultat que le marché aurait dû, de toutes les façons,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 vu l’art. 66 al. 2 LPA ; vu l’art. 5 du règlement du Tribunal administratif du 5 février 2007 ; 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Peregrina, avocat de la recourante, à Me Bertrand Reich, avocat de Transports publics genevois ainsi qu’à Me Guy Stanislas, avocat de Globe Limo S.A., appelée en cause.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