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A/2452/2007 vom 11. Juni 2007</w:t>
      </w:r>
    </w:p>
    <w:p>
      <w:r>
        <w:t>GE Cour de justice, 2007-06-11, FR</w:t>
      </w:r>
    </w:p>
    <w:p>
      <w:r>
        <w:rPr>
          <w:b/>
        </w:rPr>
        <w:t xml:space="preserve">Quelle: </w:t>
      </w:r>
      <w:r>
        <w:t>https://mcp.opencaselaw.ch/entscheid/ge_gerichte_A_2452_2007</w:t>
      </w:r>
    </w:p>
    <w:p>
      <w:r>
        <w:t>FR: GE_GERICHTE A/2452/2007 du 11 juin 2007</w:t>
      </w:r>
    </w:p>
    <w:p>
      <w:r>
        <w:t>IT: GE_GERICHTE A/2452/2007 del 11 giugno 2007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11.07.2007 A/2452/2007</w:t>
      </w:r>
    </w:p>
    <w:p>
      <w:r>
        <w:t>A/2452/2007 ATAS/808/2007 du 11.07.2007 ( AI ) , RETIRE RÉPUBLIQUE ET CANTON DE GENÈVE POUVOIR JUDICIAIRE A/2452/2007 ATAS/808/2007 ARRET DU TRIBUNAL CANTONAL DES ASSURANCES SOCIALES Chambre 4 du 11 juillet 2007 En la cause Madame P__________, domiciliée Plan-les-Ouates recourante contre OFFICE CANTONAL DE L'ASSURANCE INVALIDITE, rue de Lyon 97, GENEVE intimé Vu la décision du 11 juin 2007; Vu le recours déposée par Madame P__________ (ci-après la recourante) en date du 22 juin 2007; Vu le délai octroyé à la recourante par le Tribunal de céans afin de compléter son recours, conformément à l'art. 89 B de la loi cantonale sur la procédure administrative du 12 septembre 1985 (LPA); Attendu que par acte du 29 juin 2007, la recourante déclare retirer son recours; Qu'il convient d'en prendre acte et de rayer la cause du rôle. PAR CES MOTIFS, LE TRIBUNAL CANTONAL DES ASSURANCES SOCIALES : Prend acte du retrait du recours. Raye la cause du rôle. Renonce à percevoir l'émolument. La greffière Sylvie CHAMOUX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