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A/2447/2013 vom 2. September 2013</w:t>
      </w:r>
    </w:p>
    <w:p>
      <w:r>
        <w:t>GE Cour de justice, 2013-09-02, FR</w:t>
      </w:r>
    </w:p>
    <w:p>
      <w:r>
        <w:rPr>
          <w:b/>
        </w:rPr>
        <w:t xml:space="preserve">Quelle: </w:t>
      </w:r>
      <w:r>
        <w:t>https://mcp.opencaselaw.ch/entscheid/ge_gerichte_A_2447_2013</w:t>
      </w:r>
    </w:p>
    <w:p>
      <w:r>
        <w:t>FR: GE_GERICHTE A/2447/2013 du 2 septembre 2013</w:t>
      </w:r>
    </w:p>
    <w:p>
      <w:r>
        <w:t>IT: GE_GERICHTE A/2447/2013 del 2 settembre 2013</w:t>
      </w:r>
    </w:p>
    <w:p>
      <w:pPr>
        <w:pStyle w:val="Heading2"/>
      </w:pPr>
      <w:r>
        <w:t>Volltext</w:t>
      </w:r>
    </w:p>
    <w:p>
      <w:r>
        <w:t>Genève Cour de justice (Cour de droit public) Chambre des assurances sociales 02.09.2013 A/2447/2013</w:t>
      </w:r>
    </w:p>
    <w:p>
      <w:r>
        <w:t>A/2447/2013 ATAS/846/2013 du 02.09.2013 ( AVS ) , SANS OBJET RÉPUBLIQUE ET CANTON DE GENÈVE POUVOIR JUDICIAIRE A/2447/2013 ATAS/846/2013 COUR DE JUSTICE Chambre des assurances sociales Arrêt du 2 septembre 2013 6 ème Chambre En la cause Madame V_________, domiciliée à ONEX recourante contre CAISSE CANTONALE GENEVOISE DE COMPENSATION, sis service juridique, rue des Gares 12, GENEVE intimée Vu en fait la décision de la Caisse cantonale genevoise de compensation (ci-après : la caisse) du 4 juillet 2013 rejetant l'opposition formée par Mme V_________ (ci-après : l'assurée) à l'encontre d'une décision du 27 novembre 2012; Vu le recours de l'assurée du 21 juillet 2013, complété le 7 août 2013, interjeté auprès de la Cour de céans à l'encontre de la décision précitée; Vu la réponse de la caisse du 19 août 2013 concluant à ce que le recours soit déclaré sans objet dès lors qu'une décision de reconsidération avait été rendue le même jour annulant celle du 4 juillet 2013 et transmettant le dossier au service des indépendants pour nouvelle décision; Attendu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Que selon l'art. 53 al. 3 LPGA, jusqu'à l'envoi de son préavis à l'autorité de recours, l'assureur peut reconsidérer une décision ou une décision sur opposition contre laquelle un recours a été formé; Qu'en l'espèce, l'intimée a fait usage de cette possibilité en reconsidérant le 19 août 2013 la décision litigieuse; Que le recours n'a en conséquence plus d'objet; Que la cause sera rayée du rôle. PAR CES MOTIFS, LA CHAMBRE DES ASSURANCES SOCIALES : Statuant Au fond : 1.        Déclare le recours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