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A/2446/2022 vom 26. Oktober 2022</w:t>
      </w:r>
    </w:p>
    <w:p>
      <w:r>
        <w:t>GE Cour de justice, 2022-10-26, FR</w:t>
      </w:r>
    </w:p>
    <w:p>
      <w:r>
        <w:rPr>
          <w:b/>
        </w:rPr>
        <w:t xml:space="preserve">Quelle: </w:t>
      </w:r>
      <w:r>
        <w:t>https://mcp.opencaselaw.ch/entscheid/ge_gerichte_A_2446_2022</w:t>
      </w:r>
    </w:p>
    <w:p>
      <w:r>
        <w:t>FR: GE_GERICHTE A/2446/2022 du 26 octobre 2022</w:t>
      </w:r>
    </w:p>
    <w:p>
      <w:r>
        <w:t>IT: GE_GERICHTE A/2446/2022 del 26 ottobre 2022</w:t>
      </w:r>
    </w:p>
    <w:p>
      <w:pPr>
        <w:pStyle w:val="Heading2"/>
      </w:pPr>
      <w:r>
        <w:t>Volltext</w:t>
      </w:r>
    </w:p>
    <w:p>
      <w:r>
        <w:t>Genève Cour de justice (Cour de droit public) Chambre administrative 26.10.2022 A/2446/2022</w:t>
      </w:r>
    </w:p>
    <w:p>
      <w:r>
        <w:t>A/2446/2022 ATA/1111/2022 du 26.10.2022 ( RECU ) , REJETE En fait En droit RÉPUBLIQUE ET CANTON DE GENÈVE POUVOIR JUDICIAIRE A/2446/202 2-RECU ATA/1111/2022 COUR DE JUSTICE Délégation des juges de la Cour de justice en matière de récusation Décision du 26 octobre 2022 dans la cause Monsieur A______ représenté par Me Romain Jordan, avocat contre Madame B______ et Monsieur C______ EN FAIT 1) Monsieur A______, né le ______ 1962, a été engagé le 1 er février 1987 en qualité de maître suppléant d’enseignement général ou technique dans l’enseignement secondaire.![endif]&gt;![if&gt; 2) Par courrier du 28 avril 2021, le département de l'instruction publique, de la formation et de la jeunesse (ci-après : DIP) a convoqué M. A______ à un entretien de service dans le but de l’entendre au sujet d’une situation délétère au sein du conseil de direction du cycle d’orientation (ci-après : CO), en lien avec des propos et attitudes inadéquats de sa part, des dénigrements et des pressions qu’il aurait exercées, en sus d’une problématique d’alcool, relevés par plusieurs membres du CO. S’ils étaient avérés, ces faits étaient susceptibles de conduire à une résiliation des rapports de service et une saisine du Groupe de confiance et du service de santé était envisageable, ainsi qu’une libération de l’obligation de travailler.![endif]&gt;![if&gt; 3) M. A______ a contesté les faits reprochés tant oralement, lors de l’entretien de service qui s’est déroulé le 30 juin 2021, que par écrit du 2 août 2021.![endif]&gt;![if&gt; 4) Par courrier du 16 septembre 2021, la Conseillère d’État en charge du DIP a sollicité l’ouverture d’une investigation au sens de l’art. 20 al. 1 du règlement relatif à la protection de la personnalité à l'État de Genève du 12 décembre 2012 (RPPers - B 5 05.10) par le Groupe de confiance, aux fins de déterminer s’il y avait eu atteinte à la personnalité, voire harcèlement de l’un ou l’autre des membres du personnel du DIP qui avaient été entendus préalablement.![endif]&gt;![if&gt; 5) Le Groupe de confiance a rendu son rapport le 9 mai 2022, aux termes duquel il a constaté l’existence d’un harcèlement sexuel sous la forme d’un climat hostile imposé par M. A______ à l’encontre de Monsieur D______. ![endif]&gt;![if&gt; 6) Par décision du 7 juillet 2022, la Conseillère d’État en charge du DIP a constaté l’existence d’un harcèlement sexuel sous la forme d’un climat hostile imposé par M. A______ à l’encontre de M. D______, la décision étant déclarée exécutoire nonobstant recours, et a invité le Conseil d’État à examiner la question d’une éventuelle libération de l’obligation de travailler de M. A______. ![endif]&gt;![if&gt; 7) Par acte du 15 juillet 2022, M. A______ a recouru auprès de la chambre administrative de la Cour de justice (ci-après : la chambre administrative) contre cette décision, concluant à son annulation et au constat de l’inexistence de tout harcèlement sexuel de sa part. Préalablement, l’effet suspensif devait être restitué, dès réception du recours, puis après échange d’écritures.![endif]&gt;![if&gt; La restitution de l’effet suspensif devait lui être accordée, d’une part, parce que le prononcé exécutoire nonobstant recours n’était pas motivé et, d’autre part, parce qu’aucun intérêt public ou privé n’était susceptible d’être servi par le caractère exécutoire de la décision, au demeurant constatatoire. Il disposait au contraire d’un intérêt à ce que le bien-fondé de l’existence d’un cas de harcèlement – qu’il contestait – soit tranché au fond, sans que l’intégralité de la procédure subséquente ne soit poursuivie sans fondement, sauf à ce que l’ensemble des actes entrepris entre temps par le Conseil d’État doivent être annulés en cas d’admission de son recours au fond. Il n’était, par ailleurs, pas concevable de traiter les trois procédures – constatation d’un harcèlement sexuel sous la forme d’un climat hostile, suspension provisoire par le Conseil d’État et sanction administrative – sauf à permettre une procédure hors débat contradictoire, en violation du droit à la réplique et sans accès préalable au juge. Pour le surplus, la condition de l’urgence faisait défaut compte tenu du temps écoulé depuis l’annonce des premiers faits litigieux, l’établissement se portant bien avec des conditions de travail saines et satisfaisantes depuis le départ du plaignant.1C44 La procédure a été ouverte sous le numéro A/2351/2022. 8) La restitution de l’effet suspensif a été refusée par la juge déléguée, soit Madame B______, par décisions sur mesures superprovisionnelles des 15, 20 et 25 juillet 2022.![endif]&gt;![if&gt; La décision du 15 juillet 2022, signée par la juge déléguée, indiquait qu'aucune urgence ne justifiait de restituer l'effet suspensif avant la détermination des parties. La décision du 20 juillet, également signée par la juge déléguée, reprenait cette motivation et ajoutait qu'un bref délai avait été imparti au DIP pour se déterminer, ensuite de quoi il serait statué sur mesures provisionnelles dans les meilleurs délais. La décision du 25 juillet 2022, signée « in absentia » par le vice-président de la chambre administrative, Monsieur C______, indiquait qu'il n'y avait pas lieu de revenir sur la décision du 15 juillet 2022 confirmée le 20 juillet 2022, l'échange de correspondances par courriel transmise avec la nouvelle demande ne permettant pas de conduire à une restitution immédiate de l'effet suspensif. 9) Par courrier du 26 juillet 2022 également signé « in absentia » par M. C______, il a été dit au conseil du recourant que la suite que le département entendait donner à la décision attaquée n'était pas l'objet de la procédure, si bien qu'il n'y avait pas lieu de donner suite à la demande faite à la chambre administrative d'ordonner de prolonger le délai pour se déterminer sur ce point, qu'une prolongation de deux semaines du délai imparti à l'autorité pour se déterminer sur mesures provisionnelles n'était pas incompatible avec le principe de célérité, et qu'il n'y avait enfin pas lieu de revenir sur les différentes décisions prises sur mesures provisionnelles.![endif]&gt;![if&gt; 10) M. A______ a sollicité la récusation des deux magistrats précités par courrier du 26 juillet 2022.![endif]&gt;![if&gt; L'attitude de ces deux magistrats visait à permettre au DIP de le contraindre à subir les conséquences d'une décision qu'il n'acceptait pas et à rendre son recours sans objet, en violation grave et caractérisée de ses droits, alors qu'on ne lui avait toujours pas expliqué pourquoi il se justifiait de retirer l'effet suspensif au recours. Dans les faits, alors que l'effet suspensif était la règle, on lui imposait de subir les conséquences d'une décision constatatoire déclarée exécutoire nonobstant recours sans aucune motivation. Pire, alors qu'on lui avait garanti, pour lui refuser la restitution de l'effet suspensif, qu'un bref délai de réponse serait imparti sur effet suspensif et qu'une décision suivrait ensuite à bref délai, les magistrats concernés avaient malgré tout prolongé le délai initial de plus de quinze jours, sachant pourtant pertinemment que le DIP cherchait à appliquer sa décision sans délai. Un tel comportement relevait du jusqu'au-boutisme et témoignait d'une incapacité des deux magistrats concernés d'apprécier la cause avec recul, indépendance et conscience de l'État de droit. 11) M. C______ a répondu à la demande le 8 août 2022, sans prendre de conclusions formelles.![endif]&gt;![if&gt; Remplaçant sa collègue, il avait été appelé à répondre jour même à deux demandes successives urgentes formées par M. A______ de revenir sur le refus opposé par Mme B______ le 15 juillet 2022 puis confirmé le 20 juillet 2022 de donner suite à la demande de restitution de l'effet suspensif par voie superprovisionnelle. Ainsi, le 25 puis le 26 juillet 2022, il avait rejeté ces demandes, estimant qu'il n'y avait pas lieu de revenir sur le refus initial et sa confirmation. Le 26 juillet 2022, il avait ajouté que la suite que le DIP entendait donner à la décision attaquée n'était pas l'objet de la procédure, de sorte qu'il ne pouvait pas être donné suite aux conclusions sur mesures surperprovisionnelles tendant à prolonger au 31 août 2022 le délai que lui avait imparti le département pour se déterminer sur la suite envisagée. Son intervention dans cette procédure s'était limitée à ces deux décisions sous forme de courriers, fondées sur un examen purement juridique de la recevabilité et du bien-fondé des demandes à l'exclusion de toute autre considération. On ne pouvait dès lors en inférer un défaut d'impartialité. 12) Le 11 août 2022, Mme B______ a conclu au rejet de la demande pour autant qu'elle fût recevable, ayant été déposée le 26 juillet 2022 notamment sur la base d'une décision du 15 juillet 2022.![endif]&gt;![if&gt; Ni la demande initiale ni les suivantes ne réalisaient, sous l'angle de l'examen juridique de leur bien-fondé, les conditions d'une restitution de l'effet suspensif sur mesures superprovisionnelles. Elle ne discernait dès lors pas en quoi sa position du 15 juillet 2022, complétée dans les courriers subséquents adressés en fonction des griefs soulevés, illustrait un défaut d'impartialité de sa part, étant rappelé que le seul fait de ne pas donner raison à un justiciable n'équivalait pas à une prévention à son encontre. 13) Le 6 septembre 2022, M. A______ a persisté dans les termes de sa demande.![endif]&gt;![if&gt; Celle-ci était recevable, puisque c'étaient les motifs successifs évolutifs, et entre eux-mêmes contradictoires, opposés pour refuser la restitution de l'effet suspensif, qui la fondaient principalement. Les juges récusés (sic) avaient souhaité refuser l'octroi à titre superprovisoire de l'effet suspensif « coûte que coûte », de façon à permettre au DIP d'exécuter ses intentions, en se basant sur un rapport du Groupe de confiance contesté. Une telle erreur revenait à priver sciemment une partie de son droit de recourir et constituait déjà à elle seule un motif de récusation. Il n'y avait du reste toujours eu aucune décision sur l'effet suspensif, le « court délai » au 29 juillet 2022 imparti au DIP ayant été prolongé au 15 août 2022. Les raisons de cette évolution n'étaient pas pertinentes. Le caractère exécutoire nonobstant recours d'une décision devait faire l'objet d'un contrôle rapide. L'argument selon lequel la suite que le DIP entendait donner à sa décision n'était pas l'objet de la procédure devait être écarté, le fait que la décision soit exécutoire nonobstant recours alors qu'elle pouvait faire l'objet d'un recours ordinaire était pertinent, sauf à considérer qu'une décision constatatoire du Groupe de confiance soit de facto définitive. Le DIP n'avait du reste en rien motivé son retrait de l'effet suspensif. Que le juge refuse d'intervenir dans ces conditions témoignait d'une déférence à l'autorité administrative constitutive d'un grave manque d'indépendance et d'impartialité. 14) Sur ce, la présente cause a été gardée à juger.![endif]&gt;![if&gt; EN DROIT 1) Selon l'art. 15A al. 4 LPA, la demande de récusation doit être présentée sans délai et par écrit à la juridiction compétente. ![endif]&gt;![if&gt; En l'occurrence, la requête a été présentée dans les délai et forme prescrits par la loi, de sorte qu'elle est recevable. Elle n'apparaît ainsi pas tardive dans la mesure où elle a été déposée le 15 juillet 2022, soit moins de dix jours après réception du mémo prolongeant le délai de réponse au recours. 2) La décision sur récusation est prise par une délégation de trois juges, dont le président ou le vice-président et deux juges titulaires (art. 15A al. 5 LPA ; art. 31 al. 2 du règlement de la Cour de justice du 20 juin 2014 - E 2 05.47).![endif]&gt;![if&gt; En l'espèce, la composition de la délégation, formée du vice-président de la Cour de droit public de la Cour de justice et de deux autres juges de la Cour de droit public, selon leur rang, est conforme aux dispositions précitées. 3)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citées).![endif]&gt;![if&gt;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4)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LPA).![endif]&gt;![if&gt;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6.2).![endif]&gt;![if&gt; 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 c. Ainsi, même à l'aune de l'art. 30 Cst., seules les erreurs particulièrement graves des devoirs du magistrat et dénotant en outre objectivement que celui-ci est prévenu, justifient de retenir sa partialité (ATF 138 IV 142 consid. 2.3 ; arrêt du Tribunal fédéral 9C_761/2020 du 8 février 2021 consid. 5.2.2). 6) a. La chambre administrative est l’autorité supérieure ordinaire de recours en matière administrative (art. 132 al. 3 1 ère phr. de la loi sur l’organisation judiciaire du 26 septembre 2010 - LOJ - E 2 05).![endif]&gt;![if&gt; b. Un juge délégué conduit la procédure et peut prendre seul les décisions incidentes y relatives ; il tient les audiences et procède aux transports sur place (art. 131 al. 3 LOJ). c. L’autorité qui a pris la décision attaquée et toutes les parties ayant participé à la procédure de première instance sont invitées à se prononcer sur le recours (art. 73 al. 1 LPA). La juridiction administrative – soit le juge délégué en application de l'art. 131 al. 3 LOJ précité – fixe les délais dans lesquels les parties doivent produire leurs écritures (art. 75 LPA). Le délai imparti par l’autorité peut être prolongé pour des motifs fondés si la partie en fait la demande avant son expiration (art. 16 al. 2 LPA). 7) En l'espèce, le recourant reproche en substance aux deux magistrats visés par sa demande de récusation de ne pas lui avoir donné raison, ce qui n'est, comme déjà exposé, pas un motif de récusation. Le requérant a déposé pas moins de quatre demandes de mesures superprovisionnelles en moins de deux semaines, alors que de telles mesures ne sont pas prévues par la LPA et n'ont jusqu'ici été prononcées par la chambre administrative que dans des cas exceptionnels. On ne saurait de plus reprocher aux deux magistrats mis en cause de ne pas avoir, à eux seuls et par le biais de mesures superprovisionnelles, modifié la pratique constante de la chambre administrative consistant à examiner assez strictement les conditions de recevabilité des recours contre les décisions incidentes, avec pour conséquence, en matière de droit de la fonction publique, que la procédure principale peut le cas échéant aller son cours alors même que des décisions incidentes font l'objet d'un recours (cf. un résumé de la casuistique dans l' ATA/574/2022 du 31 mai 2022 consid. 3c).![endif]&gt;![if&gt; Quant à l'octroi d'une prolongation de deux semaines accordée à l'autorité intimée pour se déterminer sur effet suspensif, on ne saurait y voir un parti pris défavorable au recourant. On notera au demeurant qu'en octobre 2022, M. A______ a lui-même demandé et obtenu une prolongation de délai de deux semaines dans la procédure A/2351/2022. On ne décèle dès lors dans le dossier aucune erreur procédurale de la part de la juge déléguée ou du vice-président de la chambre administrative, et donc à plus forte raison aucune erreur lourde ou répétée pouvant justifier leur récusation. La demande de récusation doit donc se voir rejetée. 8) Vu l'issue de la demande, un émolument de CHF 500.- sera mis à la charge du requérant, qui succombe (art. 87 al. 1 LPA), et aucune indemnité de procédure ne sera allouée (art. 87 al. 2 LPA ; art. 6 du règlement sur les frais, émoluments et indemnités en procédure administrative du 30 juillet 1986 - RFPA - E 5 10.03).![endif]&gt;![if&gt; * * * * * PAR CES MOTIFS LA DÉLÉGATION DES JUGES DE LA COUR DE JUSTICE EN MATIÈRE DE RÉCUSATION rejette la demande de récusation formée le 26 juillet 2022 par Monsieur A______ contre les juges C______ et B______ ; met un émolument de CHF 500.- à la charge de Monsieur A______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Monsieur A______, à Madame B______ et à Monsieur C______ ainsi que, pour information, au département de l'instruction publique, de la formation et de la jeunesse. Siégeant : M. Verniory, président, Mmes Montani et Steck, juges. la greffière : C. Ravier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