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A/2439/2022 vom 18. August 2022</w:t>
      </w:r>
    </w:p>
    <w:p>
      <w:r>
        <w:t>GE Cour de justice, 2022-08-18, FR</w:t>
      </w:r>
    </w:p>
    <w:p>
      <w:r>
        <w:rPr>
          <w:b/>
        </w:rPr>
        <w:t xml:space="preserve">Quelle: </w:t>
      </w:r>
      <w:r>
        <w:t>https://mcp.opencaselaw.ch/entscheid/ge_gerichte_A_2439_2022</w:t>
      </w:r>
    </w:p>
    <w:p>
      <w:r>
        <w:t>FR: GE_GERICHTE A/2439/2022 du 18 août 2022</w:t>
      </w:r>
    </w:p>
    <w:p>
      <w:r>
        <w:t>IT: GE_GERICHTE A/2439/2022 del 18 agosto 2022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 Selon l'art. 10 al. 2 de la loi d'application de la loi fédérale sur les étrangers du 16 juin 1988 (LaLEtr - F 2 10), la chambre administrative doit statuer dans les dix jours qui suivent sa saisine. Ayant reçu le recours le 11 août 2022 et statuant ce jour, elle respecte ce délai.![endif]&gt;![if&gt; 3) Le recourant se plaint de la violation des principes de proportionnalité et de célérité, au vu de l’incertitude régnant quant à la possibilité effective d’exécuter son rapatriement en Algérie.![endif]&gt;![if&gt; a.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de l'art.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du 10 avril 2013 consid. 4.1 ; 2C_478/2012 du 14 juin 2012 consid. 2.1). b. À teneur de l'art. 76 al. 1 let. b ch. 1 LEI (cum art. 75 al. 1 let. c, g et h LEI), après notification d'une décision de première instance de renvoi ou d'une décision de première instance d'expulsion au sens des art. 66a ou 66a bis CP, l'autorité compétente peut, afin d'en assurer l'exécution, mettre en détention la personne concernée notamment si elle a franchi la frontière malgré une interdiction d’entrer en Suisse et n'a pu être renvoyée immédiatement, elle menace sérieusement d’autres personnes ou met gravement en danger leur vie ou leur intégrité corporelle et fait l’objet d’une poursuite pénale ou a été condamnée pour ce motif ou si elle a été condamnée pour crime. Il découle de la jurisprudence qu'une décision d'expulsion pénale au sens des art. 66a ou 66a bis CP vaut comme interdiction d'entrée pour la durée prononcée par le juge pénal ( ATA/730/2021 du 8 juillet 2021 consid. 4 ; ATA/179/2018 du 27 février 2018 consid. 4). Lorsqu'une décision de première instance de renvoi ou d'expulsion a été notifiée, l'autorité compétente peut, afin d'en assurer l'exécution, mettre en détention la personne concernée si des éléments concrets font craindre que ladite personne entende se soustraire à son refoulement, en particulier parce qu'elle ne se soumet pas à son obligation de collaborer (art. 76 al. 1 let. b ch. 3 LEI) ou si son comportement permet de conclure qu'elle se refuse à obtempérer aux instructions des autorités (art. 76 al. 1 let. b ch. 4 LEI). Les ch. 3 et 4 de l'art. 76 LEI décrivent tous deux les comportements permettant de conclure à l'existence d'un risque de fuite ou de disparition (arrêt du Tribunal fédéral 2C_128/2009 du 30 mars 2009 consid. 3.1). c. En l’espèce, le recourant fait l’objet d’une décision de renvoi entrée en force du 22 juillet 2018 et de deux mesures d’expulsion judiciaire entrées en force, pour cinq ans le 24 septembre 2018 respectivement vingt ans le 24 janvier 2020. Les conditions d’une détention administrative fondée sur les l'art. 76 al. 1 let. b ch. 1 et art. 75 al. 1 let. c LEI sont remplies, comme l’a relevé le TAPI. Elles le sont également au regard du fait que le recourant a été condamné pour crime (art. 75 al. 1 let. h LEI) en raison de vols (art. 139 ch. 1 CP). 4) Reste encore à examiner si la détention ordonnée respecte le principe de la proportionnalité.![endif]&gt;![if&gt; a. Le principe de la proportionnalité,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b. 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c. La détention doit être levée notamment si l'exécution du renvoi ou de l'expulsion s'avère impossible pour des raisons juridiques ou matérielles (art. 80 al. 6 let. a LEI). L'exécution du renvoi est impossible lorsque le rapatriement est pratiquement exclu, même si l'identité et la nationalité de l'étranger sont connues et que les papiers requis peuvent être obtenus (arrêt du Tribunal fédéral 2C_984/2020 du 7 janvier 2021 consid. 4.1 et les références).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LEI, est a fortiori valable dans un cas de détention en vue du renvoi, phase à laquelle s’applique l’obligation de collaborer de l’art. 90 al. 1 let. c LEI ( ATA/1436/2017 du 27 octobre 2017 consid.6a ; ATA/881/2015 du 28 août 2015 et les références citées). d. En l’espèce, les autorités algériennes ont reconnu le recourant comme citoyen algérien en 2017 et délivré un laissez-passer en sa faveur en mars 2019. Rien ne laisse supposer et le recourant ne l’établit ni ne l’allègue, qu’elles ne délivreront pas un nouveau laissez-passer dès qu’un vol aura pu être réservé en sa faveur. Les vols avec escorte policière demeurent possibles, ce que le recourant ne conteste pas. Il fait toutefois valoir le nombre élevé des candidats au rapatriement forcé, que le commissaire de police reconnaît d’ailleurs, mais n’établit pas qu’il constituerait un obstacle dirimant à l’organisation de son rapatriement. Cela étant, les retours volontaires vers l’Algérie sont possibles et peuvent être exécutés rapidement si la personne coopère ( ATA/736/2022 du 14 juillet 2022 consid. 5d). Or, le recourant s’oppose à son renvoi, de sorte que c’est son manque de coopération qui fait obstacle à son rapatriement et qu’il ne peut tirer argument du nombre des candidats au rapatriement forcé. Le recourant a par ailleurs disparu en 2008 et en 2019, compromettant lors de la seconde occurrence un rapatriement déjà organisé. Dans ces circonstances, aucune mesure moins incisive que la mise en détention administrative n’est à même de garantir sa présence lors de l'exécution du renvoi. La détention est ainsi apte à atteindre le but voulu par le législateur et s’avère nécessaire, compte tenu de la difficulté prévisible de l’exécution du renvoi en raison du refus du recourant d’être renvoyé en Algérie. 5) Le recourant se plaint de la violation du principe de célérité.![endif]&gt;![if&gt; a. Les démarches nécessaires à l'exécution du renvoi ou de l'expulsion doivent être entreprises sans tarder (art. 76 al. 4 LEI ; « principe de célérité ou de diligence »). Il s'agit d'une condition à laquelle la détention est subordonnée (arrêt du Tribunal fédéral 2A.581/2006 du 18 octobre 2006 ; ATA/611/2021 du 8 juin 2021 consid. 5a). Le principe de célérité est violé si les autorités compétentes n'entreprennent aucune démarche en vue de l'exécution du renvoi ou de l'expulsion pendant une durée supérieure à deux mois et que leur inactivité ne repose pas en première ligne sur le comportement des autorités étrangères ou de la personne concernée elle-même (ATF 139 I 206 consid. 2.1 ; arrêts du Tribunal fédéral 2C_1132/2018 du 21 janvier 2019 consid. 3.3 ; 2C_1106/2018 du 4 janvier 2019 consid. 3.3.2). b. En l’espèce, les mesures nécessaires à l’identification du recourant ont été entreprises dès 2009 pour aboutir en 2017. Le recourant a alors été inscrit à une rencontre avec les autorités algériennes, qui a eu lieu le 13 février 2019. Un rapatriement a été organisé et un laissez-passer a délivré en mars 2019. Le recourant a toutefois disparu et le vol réservé a dû être annulé. La pandémie de Covid a ensuite suspendu les opérations de rapatriement. Ainsi que l’a relevé le commissaire de police, les retards sont imputables aux formalités exigées par les autorités algériennes ainsi qu’à la pandémie. Le recourant lui-même s’est soustrait à un premier rapatriement sur le point d’être exécuté. Le nombre des candidats au rapatriement forcé accroît enfin l’attente. Aucun défaut de diligence ou de célérité ne peut dans ces circonstances être reproché aux autorités suisses. Le grief sera écarté. Entièrement mal fondé, le recours sera rejeté. 6) La procédure étant gratuite, aucun émolument ne sera perçu.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