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A/2439/2015 vom 13. Februar 2017</w:t>
      </w:r>
    </w:p>
    <w:p>
      <w:r>
        <w:t>GE Cour de justice, 2017-02-13, FR</w:t>
      </w:r>
    </w:p>
    <w:p>
      <w:r>
        <w:rPr>
          <w:b/>
        </w:rPr>
        <w:t xml:space="preserve">Quelle: </w:t>
      </w:r>
      <w:r>
        <w:t>https://mcp.opencaselaw.ch/entscheid/ge_gerichte_A_2439_2015</w:t>
      </w:r>
    </w:p>
    <w:p>
      <w:r>
        <w:t>FR: GE_GERICHTE A/2439/2015 du 13 février 2017</w:t>
      </w:r>
    </w:p>
    <w:p>
      <w:r>
        <w:t>IT: GE_GERICHTE A/2439/2015 del 13 febbraio 2017</w:t>
      </w:r>
    </w:p>
    <w:p>
      <w:pPr>
        <w:pStyle w:val="Heading2"/>
      </w:pPr>
      <w:r>
        <w:t>Erwägungen</w:t>
      </w:r>
    </w:p>
    <w:p>
      <w:r>
        <w:rPr>
          <w:b/>
        </w:rPr>
        <w:t>E. 10</w:t>
      </w:r>
    </w:p>
    <w:p>
      <w:r>
        <w:t>ème Chambre En la cause Monsieur A______, domicilié à CAROUGE Madame A______, domiciliée à CAROUGE demandeurs contre Caisse de prévoyance de l’Etat de Genève (CPEG), sise boulevard de St-Georges 38, GENÈVE Groupe Mutuel Prévoyance, sis rue des Cèdres 5, MARTIGNY défendeurs EN FAIT 1.        Par jugement du 4 mars 2015, la 8 ème chambre du Tribunal de première instance a prononcé le divorce de Madame A______, née B______ le ______ 1968, et Monsieur A______, né le ______ 1968, mariés en date du 7 août 2001.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27 mars 2015 et a été transmis d'office à la chambre de céans le 13 juillet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7 août 2001 et le 27 mars 2015.![endif]&gt;![if&gt; 5.        S’agissant de la demanderesse ![endif]&gt;![if&gt; ·         Selon les courriers de la Fondation en faveur du personnel de C______ SA et des sociétés affiliées du 28 décembre 2011 (recte 2015) et 13 juillet 2016, elle a été affiliée du 1 er novembre 1998 au 30 avril 2007. L’avoir acquis au moment du mariage s’élève à CHF 2'505.78. Son avoir de libre-passage s’élève à CHF 94'874.20, intérêts compris, et cette somme a été transférée à la Rentenantalt Swisslife (SwissLife) en date du 3 octobre 2007. Cette somme comprend également un apport de CHF 25'650.35, intérêts compris, en deux fois, soit CHF 18'979.55 en mai 2002 et CHF 2'722.80 en octobre 2003, soit après le mariage. Toutefois, les archives étant conservées pendant dix ans, il n’a pas été possible de retrouver les coordonnées des institutions ayant procédé à ces transferts. La demanderesse a été interpellée à ce sujet. Par courrier du 24 août 2016, elle rappelle à la chambre de céans, à juste titre, que ces deux dernières sommes concernent un apport avant le mariage, puisqu’elle a travaillé d’octobre 1998 à avril 2007 auprès du même employeur. Par courrier du 25 janvier 2017, elle a transmis à la chambre de céans un courrier de SwissLife du 19 janvier 2017 qui lui indiquait qu’au 7 août 2001 (date du mariage), elle détenait une prestation de sortie de CHF 18'389.-.![endif]&gt;![if&gt; ·         Selon les courriers de SwissLife des 17 septembre 2015 et 17 décembre 2015, elle a été affiliée du 1 er septembre 2007 au 8 avril 2008. Son avoir de libre passage s’élève à CHF 100'708.65. Cet avoir comprend un montant de CHF 94'874.20 transféré par la Fondation en faveur du personnel de C______ SA et des sociétés affiliées en date du 3 octobre 2007. Ce montant a été transféré le 8 avril 2008 à la Zurich. L’avoir au moment du mariage était de CHF 2'505.78, soit CHF 3'454.13 au 27 mars 2015, intérêts compris. Concernant la somme de CHF 2'254.- reçue par la Zurich en date du 9 mars 2010, SwissLife nous informe n’avoir pas retrouvé de trace d’un transfert supplémentaire, y compris dans l’assurance-individuelle.![endif]&gt;![if&gt; ·         Selon le courrier de la Zurich du 25 septembre 2015, elle a été affiliée du 1 er mars 2008 au 5 mai 2014. Son avoir de libre passage s’élève à CHF 158'934.90, intérêts compris, montant qui a été transféré au Groupe Mutuel de prévoyance. Ce montant comprend deux transferts de SwissLife, soit CHF 100'708.65 reçus le 10 avril 2008 et CHF 2'254.- reçus le 9 mars 2010.![endif]&gt;![if&gt; ·         Selon le courrier du Groupe Mutuel prévoyance du 28 septembre 2015, elle est affiliée depuis le 1 er juin 2014. Son avoir de libre passage au 27 mars 2015 s’élève à CHF 169'455.05, intérêts compris. Dans ce montant sont compris CHF 158'934.90 reçus de la Fondation collective Vita (Zurich). L’avoir au moment du mariage est inconnu.![endif]&gt;![if&gt; 6.        S’agissant du demandeur :![endif]&gt;![if&gt; ·         Selon le courrier de la Fondation de libre-passage d’UBS SA, il a été affilié du 23 septembre 1996 au 22 octobre 2001, date du transfert de son avoir de libre-passage accumulé avant le mariage auprès de la Caisse de prévoyance de l’Etat de Genève – CPEG (anciennement CIA) en CHF 12'603.65.![endif]&gt;![if&gt; ·         Il est affilié à la Caisse de prévoyance de l’Etat de Genève – CPEG depuis le 1 er mars 2001. Sa prestation de sortie au 31 mars 2015 s’élève à CHF 292'360.25. L’avoir au moment du mariage était de CHF 735.05, soit CHF 1'010.90 au 31 mars 2015, intérêts compris. Une prestation de sortie de CHF 12'603.65 lui est parvenue le 22 octobre 2001 en provenance de la Fondation de libre passage d’UBS SA.![endif]&gt;![if&gt; 7.        Ces documents ont été transmis aux parties en date des 6 juillet 2016, 3 février 2017 et 6 février 2017. La juridiction leur a indiqué qu'à défaut d'observations d'ici au 13 février 2017,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7 août 2001, d’autre part le 27 mars 2015, date à laquelle le jugement de divorce est devenu exécutoire.![endif]&gt;![if&gt; 5.        Selon les documents produits, la prestation acquise pendant le mariage par le demandeur est de CHF 278'745.70 (CHF 292'360.25 - CHF 1'010.90 - CHF 12’603.65) tandis que celle acquise par la demanderesse est de CHF 140'350.57 (CHF 169'455.05 - CHF 3'454.13 – CHF 25'650.35), les intérêts ayant déjà été calculés par les institutions de prévoyance défenderesses. Ainsi le demandeur doit à son ex-épouse le montant de CHF 139'372.85 (CHF 278’745.70 : 2) et celle-ci doit à celui-là le montant de CHF 70'175.29 (CHF 140'350.57 : 2), de sorte que c’est le demandeur qui doit à la demanderesse le montant de CHF 69'197.55.![endif]&gt;![if&gt;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