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A/2425/2024 vom 7. November 2024</w:t>
      </w:r>
    </w:p>
    <w:p>
      <w:r>
        <w:t>GE Cour de justice, 2024-11-07, FR</w:t>
      </w:r>
    </w:p>
    <w:p>
      <w:r>
        <w:rPr>
          <w:b/>
        </w:rPr>
        <w:t xml:space="preserve">Quelle: </w:t>
      </w:r>
      <w:r>
        <w:t>https://mcp.opencaselaw.ch/entscheid/ge_gerichte_A_2425_2024</w:t>
      </w:r>
    </w:p>
    <w:p>
      <w:r>
        <w:t>FR: GE_GERICHTE A/2425/2024 du 7 novembre 2024</w:t>
      </w:r>
    </w:p>
    <w:p>
      <w:r>
        <w:t>IT: GE_GERICHTE A/2425/2024 del 7 novembre 2024</w:t>
      </w:r>
    </w:p>
    <w:p>
      <w:pPr>
        <w:pStyle w:val="Heading2"/>
      </w:pPr>
      <w:r>
        <w:t>Volltext</w:t>
      </w:r>
    </w:p>
    <w:p>
      <w:r>
        <w:t>Genève Cour de justice (Cour de droit public) Chambre des assurances sociales 07.11.2024 A/2425/2024</w:t>
      </w:r>
    </w:p>
    <w:p>
      <w:r>
        <w:t>A/2425/2024 ATAS/870/2024 du 07.11.2024 ( AI ) , RETIRE rÉpublique et canton de genÈve POUVOIR JUDICIAIRE A/2425/2024 ATAS/870/2024 COUR DE JUSTICE Chambre des assurances sociales Arrêt du 7 novembre 2024 Chambre 5 En la cause A______ recourant contre OFFICE DE L'ASSURANCE-INVALIDITÉ DU CANTON DE GENÈVE intimé Vu la décision de l’office de l'assurance-invalidité du canton de Genève du 18 juin 2024 ; Vu le recours posté le 16 juillet 2024 par Monsieur A______ à l’encontre de la décision précitée et adressé à la chambre des assurances sociales de la Cour de justice (ci-après : la chambre de céans) ; Vu la jonction de la cause A/2426/2024 avec la présente cause ; Vu les échanges d’écritures ; Vu l’audience du 7 novembre 2024, lors de laquelle les parties se sont exprimées et un plan de remboursement a été octroyé à l’épouse du recourant, pour rembourser le montant réclamé, moyennant quoi le recourant a accepté de retirer son recours ; Vu que la chambre de céans renoncera à percevoir un émolument, compte tenu du retrait du recours ; Attendu qu'il convient d'en prendre acte et de rayer la cause du rôle (art. 89 de la loi sur la procédure administrative du 12 septembre 1985 [LPA - E 5 10]), décision que le juge peut prendre seul en application de l'art. 133 al. 4 let. a de la loi sur l’organisation judiciaire du 26 septembre 2010 (LOJ - E 2 05). PAR CES MOTIFS, LA CHAMBRE DES ASSURANCES SOCIALES : 1.        Prend acte du retrait du recours. 2.        Renonce à percevoir un émolument.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