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A/2416/2011 vom 4. Februar 2011</w:t>
      </w:r>
    </w:p>
    <w:p>
      <w:r>
        <w:t>GE Cour de justice, 2011-02-04, FR</w:t>
      </w:r>
    </w:p>
    <w:p>
      <w:r>
        <w:rPr>
          <w:b/>
        </w:rPr>
        <w:t xml:space="preserve">Quelle: </w:t>
      </w:r>
      <w:r>
        <w:t>https://mcp.opencaselaw.ch/entscheid/ge_gerichte_A_2416_2011</w:t>
      </w:r>
    </w:p>
    <w:p>
      <w:r>
        <w:t>FR: GE_GERICHTE A/2416/2011 du 4 février 2011</w:t>
      </w:r>
    </w:p>
    <w:p>
      <w:r>
        <w:t>IT: GE_GERICHTE A/2416/2011 del 4 febbraio 2011</w:t>
      </w:r>
    </w:p>
    <w:p>
      <w:pPr>
        <w:pStyle w:val="Heading2"/>
      </w:pPr>
      <w:r>
        <w:t>Erwägungen</w:t>
      </w:r>
    </w:p>
    <w:p>
      <w:r>
        <w:rPr>
          <w:b/>
        </w:rPr>
        <w:t>E. 41</w:t>
      </w:r>
    </w:p>
    <w:p>
      <w:r>
        <w:t>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c)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d)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a) Aux termes de l'art. 10B al. 4 RaLAMal, en application de l’art. 21 al. 4 LaLAMal, des subsides destinés à la réduction des primes des enfants majeurs à charge jusqu’à 25 ans révolus sont accordés si le revenu déterminant ne dépasse pas les montants figurant à l’alinéa 5. Dans ce cas, le revenu déterminant est composé du revenu déterminant des parents, additionné à celui du jeune adulte. Est considéré comme étant à charge le jeune adulte qui vit avec ses parents ou celui dont le revenu est inférieur à 15'000 fr. b) Selon l’art. 10B al. 5 RaLAMal, les montants à ne pas dépasser sont les suivants : Groupe D1 : assuré seul ou couple, avec une charge légale : 72'000 fr. Groupe D2 : assuré seul ou couple, avec une charge légale : 77'000 fr. Groupe D3 : assuré seul ou en couple, avec une charge légale : 82'000 fr. L’art. 23 al. 5 LaLAMal stipule que les assurés visés par les art. 20 al. 2 et 3 LaLAMal peuvent présenter au SAM une demande dûment motivée, accompagnée des pièces justificatives, lorsque leur situation économique justifie l’octroi de subsides. a) En l'occurrence, s’il est admis que la recourante a quitté Genève à la fin du mois d’avril 2011, il n’en demeure pas moins qu’il n’est pas établi qu’elle ait constitué un nouveau domicile, son propre père ne sachant d’ailleurs pas exactement où elle se trouve. De plus, d’après les déclarations de ce dernier, le départ de sa fille était lié à son état psychique et effectué à des fins particulières : « retrouver un peu de paix ». Il convient donc de retenir qu’au degré de la vraisemblance prépondérante, la recourante n’avait pas l’intention de quitter la Suisse définitivement de sorte qu’elle était encore domiciliée chez son père lors de la décision litigieuse. La Cour de céans relève cependant, à ce stade, que le résultat serait le même s’il devait être considéré que la recourante n’était plus domiciliée chez son père. En effet, en cas de RDU inférieur à 15'000 fr., ce qui est son cas, l’assurée doit quoi qu’il en soit être traitée comme si elle était domiciliée chez ses parents (voir art. 10 al. 7 let. b RaLaMal). Par conséquent, le droit de la recourante à des subsides se détermine conformément à l’art. 10 al. 7 let a du règlement d'exécution de la loi d'application de la loi fédérale sur l'assurance-maladie, du 15 décembre 1997 (RaLAMal ; RS J 3 05.01). C’est donc à juste titre que le SAM a ajouté le RDU du père de la recourante au RDU de cette dernière ce qui portait le revenu du groupe familial à 89'201 fr. Ce dernier dépassant le seuil de 82'000 fr., la recourante se trouve dans la catégorie des assurés présumés ne pas être de condition modeste, selon l’art. 4 let. b RaLaMal. Elle n’a donc droit à aucun subside, à moins qu’elle ne prouve que sa situation en justifie l’octroi. b) A titre liminaire, la Cour de céans rappellera que selon l’art. 14 al. 1 RaLAMal, les subsides sont versés par le service de l’assurance-maladie directement aux assureurs pour être intégralement déduits des primes des ayants droit. En d’autres termes, la prime finalement réclamée à l’assuré sera réduite du montant du subside. Aucun montant ne sera directement versé à l’assuré. Le fait que c’est son père - et non l’assurée - qui s’acquittait de la prime d’assurance-maladie et qu’elle n’ait perçu ni indemnités de chômage ni de montant versé par l’Hospice général avant son départ à la fin du mois d’avril démontre à l’évidence que la recourante était assistée par son père. La situation de la recourante diffère ainsi de celles ayant fait l’objet des arrêts du Tribunal cantonal des assurances sociales (TCAS) des 6 et 12 juillet 2006 (ATAS/640 /2006 et ATAS/655/2006 ). Dans l’ ATAS/640/2006 du 6 juillet 2006, le recourant était un étudiant ayant quitté le domicile de ses parents pour suivre des études de droit, ayant par ailleurs dû recourir à un emprunt bancaire. Dans l’ ATAS/655/2006 , la recourante avait également un domicile séparé de ses parents et elle percevait une pension alimentaire de son père plus des aides du service des allocations d’étude. De plus, elle ne bénéficiait d’aucune aide financière de sa mère, qui réalisait des revenus modestes. Dans les deux cas, le TCAS avait considéré que les recourants avaient prouvé ne pas être assistés par leurs parents et se trouver dans une situation économique modeste. A cela s’ajoute le fait que la recourante n’a fourni aucun document pour étayer sa situation, se bornant à indiquer qu’elle se trouvait dans un état de dénuement extrême sans autre précision. Par conséquent, force est de constater que dès lors que ce n’est pas la recourante, mais son père qui s’acquitte de ladite prime d’assurance-maladie, elle ne peut prouver ne pas être assistée par son père et, par conséquent, être de condition économique modeste. En tous points mal fondé, le recours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