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A/2400/2017 vom 15. November 2017</w:t>
      </w:r>
    </w:p>
    <w:p>
      <w:r>
        <w:t>GE Cour de justice, 2017-11-15, FR</w:t>
      </w:r>
    </w:p>
    <w:p>
      <w:r>
        <w:rPr>
          <w:b/>
        </w:rPr>
        <w:t xml:space="preserve">Quelle: </w:t>
      </w:r>
      <w:r>
        <w:t>https://mcp.opencaselaw.ch/entscheid/ge_gerichte_A_2400_2017</w:t>
      </w:r>
    </w:p>
    <w:p>
      <w:r>
        <w:t>FR: GE_GERICHTE A/2400/2017 du 15 novembre 2017</w:t>
      </w:r>
    </w:p>
    <w:p>
      <w:r>
        <w:t>IT: GE_GERICHTE A/2400/2017 del 15 novembre 2017</w:t>
      </w:r>
    </w:p>
    <w:p>
      <w:pPr>
        <w:pStyle w:val="Heading2"/>
      </w:pPr>
      <w:r>
        <w:t>Erwägungen</w:t>
      </w:r>
    </w:p>
    <w:p>
      <w:r>
        <w:rPr>
          <w:b/>
        </w:rPr>
        <w:t>E. 4</w:t>
      </w:r>
    </w:p>
    <w:p>
      <w:r>
        <w:t>ème Chambre En la cause HELVETIA FONDATION COLLECTIVE DE PRÉVOYANCE DU PERSONNEL, sise St. Alban-Anlage 26, BASEL demanderesse contre A______SA, sise à GENÈVE défenderesse EN FAIT 1.        A______SA en liquidation (ci-après la société) est inscrite au registre du commerce depuis le 19 juillet 1999 et est domiciliée à la rue B______, à Genève. ![endif]&gt;![if&gt; 2.        Par contrat signé les 28 décembre 2007 et 1 er février 2008, la société a été affiliée à la Fondation Patria pour le développement de l’assurance en faveur du personnel Bâle (ci-après Patria). ![endif]&gt;![if&gt; 3.        Le 14 mai 2014, Helvetia Fondation collective de prévoyance du personnel Bâle (après fusion avec Patria - ci-après Helvetia) a adressé une facture de contributions à la société pour les cotisations dues au 13 mai 2014 et dans un proche avenir, pour un montant total de CHF 9'168.60. Elle précisait que le taux d’intérêt débiteur était de 5% et que les intérêts de l’année en cours étaient comptabilisés au 31 décembre dans la deuxième semaine de janvier. Pour éviter l’imputation d’intérêts moratoires, il fallait respecter les échéances précitées qui résultaient des mutations déclarées et des dispositions de la convention d’affiliation (ch. 5.3 au 5.5). ![endif]&gt;![if&gt; 4.        Une attestation collective établie par Helvetia le 14 mai 2014 indique les données personnelles, les prestations assurées, les frais annuels et les retenues mensuelles du seul salarié de la société, Monsieur C______.![endif]&gt;![if&gt; 5.        Le 5 février 2016, Helvetia a adressé à la société une sommation pour le paiement des cotisations dues au 5 février 2016, à hauteur de CHF 3'685.15 et d'une indemnité selon le règlement en matière de frais de gestion du 5 février 2016, à hauteur de CHF 300.-, soit un total de CHF 3'985.15. Le taux actuel des intérêts moratoires s’élevait à 5%.![endif]&gt;![if&gt; 6.        Le 30 novembre 2016, Helvetia a informé la société qu'après avoir constaté que, malgré sa sommation recommandée, la créance restait impayée à ce jour, elle avait entamé une procédure de poursuite et débité du compte d’encaissement de la société des frais de gestion supplémentaires selon la convention d’affiliation (règlement en matière des frais de gestion ch. 2.1). Les frais de gestion supplémentaires s’élevaient à CHF 500.- dès le 29 novembre 2016.![endif]&gt;![if&gt; 7.        Un commandement de payer (poursuite n° 16 390679 U) a été adressé le 9 mars 2017 à la société. Son administrateur, M. C______, y a formé opposition le même jour.![endif]&gt;![if&gt; 8.        Le 27 mars 2017, Helvetia a résilié le contrat de prévoyance du personnel la liant à la société au 30 avril 2017, conformément au ch. 7.3 des dispositions contractuelles.![endif]&gt;![if&gt; 9.        Selon un extrait de compte établi le 19 avril 2017, le solde dû par la société à Helvetia était de CHF 3'992.65. Les taux d’intérêts débiteurs étaient de 5%. ![endif]&gt;![if&gt; 10.    Par demande du 31 mai 2017 adressée à la chambre des assurances sociales de la Cour de justice, Helvetia a conclu à ce que la société défenderesse soit condamnée à lui payer une créance en capital de CHF 3'255.35, les intérêts du 1 er janvier au 29 novembre 2016 de CHF 147.85, plus intérêts à 5% sur la créance en capital à partir du 30 novembre 2016 et une indemnité des procédés de CHF 500.-. Elle a également requis le prononcé de la mainlevée définitive dans la poursuite n° 16 390679 U à concurrence de la créance précitée. La demande se fondait sur l’art. 73 LPP. Afin de réaliser la prévoyance professionnelle obligatoire, la défenderesse s’était affiliée le 1 er janvier 2008 à la demanderesse. La défenderesse avait signé le contrat d’affiliation correspondant le 28 décembre 2007. Après la résiliation de la demanderesse, le rapport d’affiliation avec la défenderesse avait pris fin le 30 avril 2017. ![endif]&gt;![if&gt; Selon l’art. 66 al. 2 LPP, la défenderesse devait, en tant qu’en employeur, à la demanderesse la totalité des cotisations de prévoyance. En ce qui concernait le montant des intérêts dus, la demanderesse s’appuyait sur un accord en ce sens, mentionné sous ch. 5.4 du contrat l’affiliation. Sur la base de ces dispositions, la demanderesse avait communiqué à la défenderesse les futurs taux d’intérêts. La communication avait été faite lors de chaque envoi d’un extrait de compte. Conformément au règlement sur les frais, qui faisait partie intégrante du contrat d’affiliation, la demanderesse était en droit de facturer CHF 300.- pour une sommation par lettre signature en rapport avec le paiement des cotisations arriérées encore dues et CHF 500.- si elle se voyait obligée d’entamer une poursuite (ch. 2.1 du règlement pour frais de gestion du contrat d’affiliation). La demanderesse avait rempli entièrement ses obligations découlant du rapport contractuel qui la liait à la défenderesse. Elle avait également envoyé à cette dernière les règlements sur la prévoyance professionnelle. La défenderesse n’avait contesté ni le rapport d’affiliation, ni les extraits de compte envoyés. La demanderesse avait rappelé plusieurs fois à la défenderesse son obligation de payer, l’avait sommée formellement et avait même entamé une poursuite. La défenderesse avait fait opposition au commandement de payer qui lui avait été envoyé sans indication des motifs. La demanderesse se réservait le droit de prouver tous les faits allégués dans la présente demande. 11.    Un délai a été imparti au 29 juin 2017 à la société pour faire parvenir sa réponse à la demande à la chambre de céans. Le 5 juillet 2017, un nouveau délai lui a été octroyé au 19 juillet 2017. Aucune réponse n’est parvenue à la chambre de céans dans les délais impartis. ![endif]&gt;![if&gt; 12.    Sur ce, la cause a été gardée à juger. ![endif]&gt;![if&gt;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115 V 224 et 239; 114 V 102 consid. 1b; 113 V 198 consid. 2; 112 Ia 180 consid. 2).![endif]&gt;![if&gt; 3.        En l'espèce, la demande respecte la forme prévue à l'art. 89B de la loi sur la procédure administrative du 12 septembre 1985 (LPA - E 5 10), de sorte qu’elle est recevable.![endif]&gt;![if&gt; 4.        Le litige porte sur la mainlevée de l’opposition faite au commandement de payer, poursuite n° 16 390679 U portant sur les cotisations échues , les intérêts du 1 er janvier au 29 novembre 2016 et une indemnité de gestion.![endif]&gt;![if&gt; 5.        La LPP institue un régime d'assurance obligatoire des salariés (art. 2 al. 1 LPP). ![endif]&gt;![if&gt; Sont obligatoirement soumis à l'assurance les salariés auxquels un même employeur verse un salaire annuel supérieur à la limite légale pour les risques de décès et d’invalidité dès le 1 er janvier qui suit la date à laquelle ils ont eu 17 ans et, pour la vieillesse, dès le 1 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 6.        Aux termes des ch. 5.1, 5.2 et 5.3 de la convention d'affiliation liant les parties, les cotisations sont exigibles en début de chaque année d'assurance (1 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Les bonifications de vieillesse ainsi que les contributions au Fonds de garantie viennent à échéance en fin d’année, et, en cas de sortie, à la date à laquelle la dissolution des rapports de travail devient effective. ![endif]&gt;![if&gt;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(ch. 5.4 al. 1 de la convention d'affiliation). Pour la fin de l’année civile, la Fondation établit un relevé du compte "encaissement de primes". Le solde indiqué sur ce relevé sera considéré comme approuvé dans la mesure où l’entreprise affiliée ne le conteste pas par écrit dans un délai de quatre semaines après réception du relevé (ch. 5.4 al. 4 de la convention d’affiliation). Le règlement pour frais de gestion, qui fait partie intégrante du contrat d’adhésion (chiffre 2.2 de la convention d’affiliation) prévoit expressément le montant des frais relatifs aux procédures de sommation, aux mesures d’encaissement ainsi qu’à la dissolution du contrat (CHF 500.- pour la réquisition de continuer la poursuite). 7.        Aux termes de l'art. 41 al. 2 LPP, les actions en recouvrement de créances se prescrivent par cinq ans quand elles portent sur des cotisations ou des prestations périodiques, par dix ans dans les autres cas. Les art. 129 à 142 CO sont applicables. ![endif]&gt;![if&gt;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 os 12 et 15). 8.        En l’espèce, une partie de la créance de la demanderesse est née au plus tôt le 7 mai 2013, selon l'extrait de compte du 19 avril 2017, de sorte que la demande déposée le 31 mai 2017 l’a été dans le délai de prescription de cinq ans.![endif]&gt;![if&gt; 9.        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![endif]&gt;![if&gt;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10.    En l’espèce, en sa qualité d’employeur occupant des personnes salariées, la défenderesse était affiliée à la demanderesse, en sa qualité de caisse de prévoyance professionnelle, et devait en conséquence s’acquitter des primes convenues.![endif]&gt;![if&gt; Il apparaît, au vu de l'ensemble des pièces versées à la procédure à l'appui de la demande et de l'absence de contestation des décomptes par la défenderesse, que cette dernière est débitrice envers la demanderesse d’un montant de CHF 3'255.35, correspondant aux cotisations de l'employé demeurées impayées au 29 novembre 2016, plus intérêt à 5% dès le 30 novembre 2016, plus CHF 147.85 d'intérêts du 1 er janvier au 29 novembre 2016 et CHF 500.- de frais de gestion. En ce qui concerne les frais de poursuite, ils sont d’office supportés par le débiteur lorsque la poursuite aboutit (JdT 1974 III 32). Quant aux autres frais dus par la défenderesse (frais de sommation, de mise aux poursuites notamment), ils sont prévus au ch. 2 du règlement pour frais de gestion annexé, dûment remis à la défenderesse lors de son affiliation. Les intérêts contractuels au 29 novembre 2016 réclamés par la demanderesse et les intérêts de 5% sont également dus par la défenderesse (cf. not. art. 66 al. 2 LPP et 104 al. 1 CO et ch. 5.4 de la convention d'affiliation). Les frais de gestion requis à hauteur de CHF 500.- sont prévus au ch. 2.1 du règlement pour frais de gestion. La demande étant fondée, la défenderesse sera condamnée à payer les montants requis et la mainlevée définitive de l’opposition formée dans la poursuite n° 16 390679 U sera prononcée. 11.    Selon l'art. 89H al. 1 LPA, la procédure est gratuite, sous réserve de l'al. 4 (relatif à l'assurance-invalidité). Toutefois, les débours et un émolument peuvent être mis à charge de la partie qui agit de manière téméraire ou témoigne de légèreté.![endif]&gt;![if&gt;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 12.    En l’espèce, la défenderesse n’a pas contesté le décompte des primes et n'a pas réagi à la sommation, contraignant ainsi la demanderesse à agir par voie de poursuite, puis par voie de justice, à la suite de son opposition. Dans le cadre de la présente procédure, elle ne s’est pas manifestée dans les deux délais impartis par la chambre de céans. Son attitude témoigne ainsi d'une légèreté qui justifie de la condamner au paiement d’un émolument, fixé à CHF 200.-, et d'une indemnité de CHF 500.- à la demanderesse, à titre de participation à ses dépens.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