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A/239/2012 vom 8. Februar 2012</w:t>
      </w:r>
    </w:p>
    <w:p>
      <w:r>
        <w:t>GE Cour de justice, 2012-02-08, FR</w:t>
      </w:r>
    </w:p>
    <w:p>
      <w:r>
        <w:rPr>
          <w:b/>
        </w:rPr>
        <w:t xml:space="preserve">Quelle: </w:t>
      </w:r>
      <w:r>
        <w:t>https://mcp.opencaselaw.ch/entscheid/ge_gerichte_A_239_2012</w:t>
      </w:r>
    </w:p>
    <w:p>
      <w:r>
        <w:t>FR: GE_GERICHTE A/239/2012 du 8 février 2012</w:t>
      </w:r>
    </w:p>
    <w:p>
      <w:r>
        <w:t>IT: GE_GERICHTE A/239/2012 del 8 febbraio 2012</w:t>
      </w:r>
    </w:p>
    <w:p>
      <w:pPr>
        <w:pStyle w:val="Heading2"/>
      </w:pPr>
      <w:r>
        <w:t>Erwägungen</w:t>
      </w:r>
    </w:p>
    <w:p>
      <w:r>
        <w:rPr>
          <w:b/>
        </w:rPr>
        <w:t>E. 1</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 Il est donc exclu d’attribuer un effet suspensif à une décision négative. Dans un tel cas, la voie à suivre est celle de mesures provisionnelles (ATF 117 V 185 et ss ; ACOM/21/2008 du 20 février 2008 et les références citées). Ainsi, il y a lieu d’examiner la demande de M. P______ sous l’angle des mesures provisionnelles, la décision querellée équivalant à un refus de revenir sur la décision d’élimination de la faculté.</w:t>
      </w:r>
    </w:p>
    <w:p>
      <w:r>
        <w:rPr>
          <w:b/>
        </w:rPr>
        <w:t>E. 3</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 ACOM/84/2008 du 24 juillet 2008 ; ATF 119 V 506 , consid. 3). En l’espèce, faire droit à la requête de M. P______ reviendrait à lui permettre de poursuivre ses études et présenter des examens, ce qui se confond avec ses conclusions au fond.</w:t>
      </w:r>
    </w:p>
    <w:p>
      <w:r>
        <w:rPr>
          <w:b/>
        </w:rPr>
        <w:t>E. 4</w:t>
      </w:r>
    </w:p>
    <w:p>
      <w:r>
        <w:t>Compte tenu de ce qui précède, la requête en mesures provisionnelles sera rejetée (art. 7 du règlement interne de la chambre administrative du 21 décembre 2010, entré en vigueur le 1 er janvier 2011).</w:t>
      </w:r>
    </w:p>
    <w:p>
      <w:r>
        <w:rPr>
          <w:b/>
        </w:rPr>
        <w:t>E. 5</w:t>
      </w:r>
    </w:p>
    <w:p>
      <w:r>
        <w:t>Le sort des frais sera réservé jusqu’à droit jugé au fond. LA CHAMBRE ADMINISTRATIVE rejette la demande de restitution d’effet suspensif valant requête de mesures provisionnelles formée par Monsieur P______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P______, à l'Université de Genève et à la faculté des sciences économiques et sociales.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