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A/2393/2014 vom 4. November 2014</w:t>
      </w:r>
    </w:p>
    <w:p>
      <w:r>
        <w:t>GE Cour de justice, 2014-11-04, FR</w:t>
      </w:r>
    </w:p>
    <w:p>
      <w:r>
        <w:rPr>
          <w:b/>
        </w:rPr>
        <w:t xml:space="preserve">Quelle: </w:t>
      </w:r>
      <w:r>
        <w:t>https://mcp.opencaselaw.ch/entscheid/ge_gerichte_A_2393_2014</w:t>
      </w:r>
    </w:p>
    <w:p>
      <w:r>
        <w:t>FR: GE_GERICHTE A/2393/2014 du 4 novembre 2014</w:t>
      </w:r>
    </w:p>
    <w:p>
      <w:r>
        <w:t>IT: GE_GERICHTE A/2393/2014 del 4 novembre 2014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04.11.2014 A/2393/2014</w:t>
      </w:r>
    </w:p>
    <w:p>
      <w:r>
        <w:t>A/2393/2014 ATAS/1121/2014 du 04.11.2014 ( AI ) , RETIRE RÉPUBLIQUE ET CANTON DE GENÈVE POUVOIR JUDICIAIRE A/2393/2014 ATAS/1121/2014 COUR DE JUSTICE Chambre des assurances sociales Arrêt du 4 novembre 2014 2 ème Chambre En la cause Monsieur A______, domicilié à CHÂTELAINE, comparant avec élection de domicile en l'étude de Maître Jean-Luc MARSANO recourant contre OFFICE DE L'ASSURANCE-INVALIDITE DU CANTON DE GENEVE, sis Service juridique, rue des Gares 12, GENÈVE intimé Vu la décision du 19 juin 2014 de l'office de l'assurance-invalidité du canton de Genève reconnaissant Monsieur A______ (ci-après : l'intéressé ou le recourant) invalide à 100 % à partir du 1 er janvier 2013 ; Vu le recours interjeté par l'intéressé le 15 août 2014 contre cette décision en tant qu'elle ne lui octroie pas une rente d'invalidité « dès la fin du délai d'attente qui a suivi (son) accident du 22 mars 2009 » ; Attendu que par courrier du 21 octobre 2014, le recourant, par l'intermédiaire de son conseil, a indiqué qu'il retirait son recours ; Qu'il convient d'en prendre acte et de rayer la cause du rôle. PAR CES MOTIFS, LA CHAMBRE DES ASSURANCES SOCIALES : 1.        Prend acte du retrait du recours.![endif]&gt;![if&gt; 2.        Raye la cause du rôle.![endif]&gt;![if&gt; 3.        Renonce à percevoir un émolument.![endif]&gt;![if&gt; La greffière Marie NIERMARECHAL Le Président Raphaël MARTIN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