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A/2383/2013 vom 14. Oktober 2013</w:t>
      </w:r>
    </w:p>
    <w:p>
      <w:r>
        <w:t>GE Cour de justice, 2013-10-14, FR</w:t>
      </w:r>
    </w:p>
    <w:p>
      <w:r>
        <w:rPr>
          <w:b/>
        </w:rPr>
        <w:t xml:space="preserve">Quelle: </w:t>
      </w:r>
      <w:r>
        <w:t>https://mcp.opencaselaw.ch/entscheid/ge_gerichte_A_2383_2013</w:t>
      </w:r>
    </w:p>
    <w:p>
      <w:r>
        <w:t>FR: GE_GERICHTE A/2383/2013 du 14 octobre 2013</w:t>
      </w:r>
    </w:p>
    <w:p>
      <w:r>
        <w:t>IT: GE_GERICHTE A/2383/2013 del 14 ottobre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14.10.2013 A/2383/2013</w:t>
      </w:r>
    </w:p>
    <w:p>
      <w:r>
        <w:t>A/2383/2013 ATAS/996/2013 du 14.10.2013 ( PC ) , RETIRE RÉPUBLIQUE ET CANTON DE GENÈVE POUVOIR JUDICIAIRE A/2383/2013 ATAS/996/2013 COUR DE JUSTICE Chambre des assurances sociales Arrêt du 14 octobre 2013 9ème Chambre En la cause Monsieur H__________, domicilié à PLAN-LES-OUATES, représenté par Madame H__________ I__________ recourant contre SERVICE DES PRESTATIONS COMPLEMENTAIRES, sis DSE-SPC; Route de Chêne 54; GENEVE intimé Vu la décision sur opposition du SPC du 28 mai 2013, Vu le recours du 9 juillet 2013, Vu la nouvelle décision sur demande de réexamen du Service des prestations complémentaires du 18 septembre 2013, Vu le courrier de M. H__________ du 27 septembre 2013 dans lequel il déclare être d’accord avec la décision du 18 septembre 2013 et que par conséquent il retire son recours;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Brigitte BABEL La Présidente : Francine PAYOT ZEN-RUFFINEN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