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A/2364/2003 vom 2. Juni 2004</w:t>
      </w:r>
    </w:p>
    <w:p>
      <w:r>
        <w:t>GE Cour de justice, 2004-06-02, FR</w:t>
      </w:r>
    </w:p>
    <w:p>
      <w:r>
        <w:rPr>
          <w:b/>
        </w:rPr>
        <w:t xml:space="preserve">Quelle: </w:t>
      </w:r>
      <w:r>
        <w:t>https://mcp.opencaselaw.ch/entscheid/ge_gerichte_A_2364_2003</w:t>
      </w:r>
    </w:p>
    <w:p>
      <w:r>
        <w:t>FR: GE_GERICHTE A/2364/2003 du 2 juin 2004</w:t>
      </w:r>
    </w:p>
    <w:p>
      <w:r>
        <w:t>IT: GE_GERICHTE A/2364/2003 del 2 giugno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04.06.2004 A/2364/2003</w:t>
      </w:r>
    </w:p>
    <w:p>
      <w:r>
        <w:t>A/2364/2003 ATAS/434/2004 du 04.06.2004 ( CHOMAG ) , RETIRE Par ces motifs RÉPUBLIQUE ET CANTON DE GENÈVE POUVOIR JUDICIAIRE A/2364/2003 ATAS/434/2004 ARRET DU TRIBUNAL CANTONAL DES ASSURANCES SOCIALES 4 ème chambre du 2 juin 2004 En la cause Monsieur J__________ , recourant contre OFFICE CANTONAL DE L’EMPLOI , Groupe réclamations, 6, rue des Glacis-de-Rive, 1204 Genève intimé Vu la décision de l’Office cantonal de l’emploi (ci-après OCE) du 18 septembre 2003 prononçant une suspension du droit aux indemnités de chômage de 40 jours à l’encontre de Monsieur J__________, au motif qu’il n’avait pas observé les instructions de l’office du travail en ne donnant pas suite à deux assignations d’emploi ; Vu l’opposition formée par l’assuré ; Vu la décision de l’OCE du 13 novembre 2003, admettant partiellement l’opposition de l’assuré et réduisant la suspension à 31 jours, pour tenir compte des motifs invoqués ; Vu le recours interjeté par l’assuré le 10 décembre 2003, concluant à une suspension de 31 jours correspondant au minimum de la faute grave ; Vu les conclusions de l’OCE ; Vu l’audience de comparution personnelle des parties du 19 mai 2004, lors de laquelle l’assuré a déclaré retirer son recours ; PAR CES MOTIFS, LE TRIBUNAL CANTONAL DES ASSURANCES SOCIALES statuant conformément à la disposition transitoire de l’art. 162 LOJ Prend acte du retrait du recours ; Raye la cause du rôle ; Dit que la procédure est gratuite. Le greffier : Walid BEN AMER La Présidente : Juliana BALDE Une copie conforme du présent arrêt est notifiée aux parties ainsi qu’à l’Office fédéral des assurances sociales et au secrétariat d’Etat à l’économie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