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A/2357/2007 vom 26. April 2007</w:t>
      </w:r>
    </w:p>
    <w:p>
      <w:r>
        <w:t>GE Cour de justice, 2007-04-26, FR</w:t>
      </w:r>
    </w:p>
    <w:p>
      <w:r>
        <w:rPr>
          <w:b/>
        </w:rPr>
        <w:t xml:space="preserve">Quelle: </w:t>
      </w:r>
      <w:r>
        <w:t>https://mcp.opencaselaw.ch/entscheid/ge_gerichte_A_2357_2007</w:t>
      </w:r>
    </w:p>
    <w:p>
      <w:r>
        <w:t>FR: GE_GERICHTE A/2357/2007 du 26 avril 2007</w:t>
      </w:r>
    </w:p>
    <w:p>
      <w:r>
        <w:t>IT: GE_GERICHTE A/2357/2007 del 26 aprile 2007</w:t>
      </w:r>
    </w:p>
    <w:p>
      <w:pPr>
        <w:pStyle w:val="Heading2"/>
      </w:pPr>
      <w:r>
        <w:t>Volltext</w:t>
      </w:r>
    </w:p>
    <w:p>
      <w:r>
        <w:t>Genève Cour de justice (Cour de droit public) Chambre des assurances sociales 05.09.2007 A/2357/2007</w:t>
      </w:r>
    </w:p>
    <w:p>
      <w:r>
        <w:t>A/2357/2007 ATAS/942/2007 du 05.09.2007 ( LPP ) , PARTAGE LPP En fait En droit RÉPUBLIQUE ET CANTON DE GENÈVE POUVOIR JUDICIAIRE A/2357/2007 ATAS/942/2007 ARRET DU TRIBUNAL CANTONAL DES ASSURANCES SOCIALES Chambre 4 du 5 septembre 2007 En la cause Monsieur D__________, domicilié c/o M. M__________, LES AVANCHETS Madame D__________, domiciliée , CONFIGNON demandeurs contre LES RENTES GENEVOISES - ASSURANCE POUR LA VIEILLESSE, Place du Molard 11, GENEVE CIEPP - CAISSE INTER-ENTREPRISES DE PREVOYANCE PROFESIONNELLE, Rue de Saint-Jean 67, GENEVE défenderesses EN FAIT Par jugement du 26 avril 2007, la 5 ème chambre du Tribunal de première instance a prononcé le divorce de Madame D__________, née K__________ le 1975, et Monsieur D__________, né le 1954, mariés en date du 1 er février 2000. Selon le chiffre 3 du jugement précité, le Tribunal de première instance a donné acte aux demandeurs de leur accord avec le partage par moitié des avoirs de prévoyance professionnelle acquis par chacun d'eux durant le mariage. Le jugement de divorce est devenu définitif le 7 juin 2007 et a été transmis d'office au Tribunal de céans le 18 juin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 er février 2000 et le 7 juin 2007. Les investigations menées par le Tribunal de céans ont permis d'établir les fait suivants: S'agissant des avoirs de prévoyance du demandeur : En date du 2 juillet 2007, les RENTES GENEVOISES informent le Tribunal de céans que l'avoir acquis au jour du mariage s'élevait à 34'907 fr. 10; augmenté des intérêts jusqu'au jour du divorce, l'avoir se monte à 46'587 fr. 30. La prestation de sortie totale accumulée au jour du divorce s'élève à 46'790 fr. 30. Elles indiquent en outre avoir reçu une prestation de libre passage d'un montant de 203 fr. en date du 16 septembre 2005 provenant de la FONDATION INSTITUTION SUPPLETIVE LPP. Cet avoir, augmenté des intérêts jusqu'au jour du divorce, s'élève à 211 fr. 95. La FONDATION INSTITUTION SUPPLETIVE LPP, Agence régionale de Suisse romande, indique par pli du 31 juillet 2007 avoir transféré une prestation de libre passage de 2'257 fr. auprès des RENTES GENEVOISES, correspondant à une période de cotisations allant du 1 er septembre 1998 au 31 août 1999. Elle indique également avoir transféré un montant de 203 fr. aux RENTES GENEVOISES, correspondant à une affiliation débutant du 1 er janvier 2005 au 31 mai 2005. S'agissant des avoirs de prévoyance de la demanderesse : La CAISSE INTER-ENTREPRISES DE PREVOYANCE PROFESSIONNELLE - CIEPP - indique en date du 13 juillet 2007 que la prestation de sortie de la demanderesse à la date du mariage, y compris les intérêts jusqu'au jour du divorce, s'élève à 1'465 fr. 15. Sa prestation de sortie au 30 juin 2007 se monte quant à elle à 34'058 fr. 85. La caisse a en outre précisé que sont compris dans ce montant un retrait dans le cadre de l'encouragement à la propriété du logement d'un montant de 16'800 fr. en date du 18 avril 2006, ainsi qu'une prestation de libre passage de 1'169 fr. 90 reçue le 22 juin 2001 de la CAISSE DE PENSION HILTON INC. A la demande du Tribunal de céans, la CIEPP a précisé en date du 20 juillet 2007 que la prestation de sortie au 31 mai 2007 se monte à 33'450 fr. 90. Par pli du 7 août 2007, la FONDATION DE PREVOYANCE HILTON indique que la demanderesse, affiliée du 1 er mai 2000 au 31 octobre 2000, a accumulé une prestation de libre passage de 1'138 fr. 95, laquelle a été transférée, augmentée des intérêts de 30 fr. 95, le 20 juin 2001 à la CIEPP. Ces documents ont été transmis aux parties en date du 16 août 2007. La juridiction leur a indiqué qu'au vu des pièces communiquées, les prestations de libre passage à partager s'élèvent à 211 fr. 95 pour le demandeur et à 48'785 fr. 75 pour la demanderesse et qu'à défaut d'observations d'ici au 28 août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 er février 2000, d’autre part le 7 juin 2007, date à laquelle le jugement de divorce est devenu exécutoire. Selon les documents produits, la prestation acquise pendant le mariage par le demandeur est de 211 fr. 95. Contrairement au courrier du Tribunal de céans du 16 août 2007, la prestation de sortie de la demanderesse s'élève à 31'985 fr. 75 (33'450 fr. 90 - 1'465 fr. 15); en effet, le montant communiqué par la CIEPP comprenait déjà le retrait de 16'800 fr. à titre d'encouragement à la propriété du logement. Ainsi, le demandeur doit à son ex-épouse le montant de 106 fr. (211 fr. 95 : 2) et celle-ci doit à celui-là le montant de 15'992 fr. 90 (31'985 fr. 75 : 2), de sorte que c’est la demanderesse qui doit au demandeur le montant de 15'886 fr. 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INTER-ENTREPRISES DE PREVOYANCE PROFESSIONNELLE à transférer, du compte de Madame D__________, la somme de 15'886 fr. 90 aux RENTES GENEVOISES en faveur de Monsieur D__________, ainsi que des intérêts compensatoires au sens des considérants, dès le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