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A/2353/2003 vom 8. Dezember 2003</w:t>
      </w:r>
    </w:p>
    <w:p>
      <w:r>
        <w:t>GE Cour de justice, 2003-12-08, FR</w:t>
      </w:r>
    </w:p>
    <w:p>
      <w:r>
        <w:rPr>
          <w:b/>
        </w:rPr>
        <w:t xml:space="preserve">Quelle: </w:t>
      </w:r>
      <w:r>
        <w:t>https://mcp.opencaselaw.ch/entscheid/ge_gerichte_A_2353_2003</w:t>
      </w:r>
    </w:p>
    <w:p>
      <w:r>
        <w:t>FR: GE_GERICHTE A/2353/2003 du 8 décembre 2003</w:t>
      </w:r>
    </w:p>
    <w:p>
      <w:r>
        <w:t>IT: GE_GERICHTE A/2353/2003 del 8 dicembre 2003</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du Code civil suisse - CC), le juge du lieu du divorce compétent au sens de l'art. 73 al. 1 de la loi fédérale sur la prévoyance professionnelle vieillesse, survivants et invalidité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En l’espèce, le juge de première instance a ordonné le partage par moitié des avoirs de prévoyance constitués par les ex-époux durant le mariage, soit du 19 janvier 1991 au 4 février 2004, date à laquelle le jugement de divorce est devenu exécutoire. Le demandeur s’est déclaré d’accord avec l’application de l’art. 122 CC. Selon les documents produits, la prestation acquise pendant le mariage par le demandeur auprès de la Fondation de prévoyance ZSCHOKKE est de fr. 131’931, intérêts compris, après déduction de la prestation de sortie au moment du mariage augmentée des intérêts courus au 4 février 2004 (fr. 161'987 – fr. 30'056). Le droit du conjoint divorcé s’élève ainsi à 65'965 fr. 50. Il résulte de l‘instruction effectuée par le Tribunal de céans que la demanderesse disposait d’une prestation de sortie de fr. 7'043 au moment du mariage. Elle a toutefois quitté l’institution de prévoyance le 30 avril 1991 et sa prestation de sortie (fr. 7'686) lui a été versée en espèces le 17 février 1992. Elle ne dispose plus d’avoirs de prévoyance.</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