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A/2320/2017 vom 2. Mai 2018</w:t>
      </w:r>
    </w:p>
    <w:p>
      <w:r>
        <w:t>GE Cour de justice, 2018-05-02, FR</w:t>
      </w:r>
    </w:p>
    <w:p>
      <w:r>
        <w:rPr>
          <w:b/>
        </w:rPr>
        <w:t xml:space="preserve">Quelle: </w:t>
      </w:r>
      <w:r>
        <w:t>https://mcp.opencaselaw.ch/entscheid/ge_gerichte_A_2320_2017</w:t>
      </w:r>
    </w:p>
    <w:p>
      <w:r>
        <w:t>FR: GE_GERICHTE A/2320/2017 du 2 mai 2018</w:t>
      </w:r>
    </w:p>
    <w:p>
      <w:r>
        <w:t>IT: GE_GERICHTE A/2320/2017 del 2 maggio 2018</w:t>
      </w:r>
    </w:p>
    <w:p>
      <w:pPr>
        <w:pStyle w:val="Heading2"/>
      </w:pPr>
      <w:r>
        <w:t>Erwägungen</w:t>
      </w:r>
    </w:p>
    <w:p>
      <w:r>
        <w:rPr>
          <w:b/>
        </w:rPr>
        <w:t>E. 1</w:t>
      </w:r>
    </w:p>
    <w:p>
      <w:r>
        <w:t>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Le point de savoir si l'impotent mineur a droit au supplément repose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arrêt du Tribunal fédéral 9C_350/2014 ). 11.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13.    En l’espèce, l’enquête de 2007 a fixé le total de temps supplémentaire à 424 minutes par jour, soit à un peu plus de sept heures, alors que l’enquête de 2017 a conclu à un surcroît de 220 minutes par jour seulement, soit trois heures et quarante minutes, ce qui est insuffisant pour donner droit au supplément pour soins intenses.![endif]&gt;![if&gt; 14.    a. Les parents se plaignent de ce que le rapport d’enquête ne leur a pas été soumis, de sorte qu’ils n’ont pas pu se déterminer sur ses conclusions.![endif]&gt;![if&gt; b.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 ; ATF du 28 octobre 2013 8C 47/2013). c. Dans la mesure où les parents ont eu la possibilité de prendre connaissance du rapport d’enquête et de s’exprimer dans le cadre de la présente procédure en tout cas, il y a lieu d’admettre que la violation du droit d’être entendu a été réparée. 15.    a. Les parents reprochent à l’OAI de ne pas avoir motivé la décision litigieuse et de s’être reposé entièrement sur les conclusions de l’enquêtrice.![endif]&gt;![if&gt; b. Le droit d'être entendu implique également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 ; ATF du 4 février 2013 2C 894/2013).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ATF 112 Ia consid. 2b). c. En l'espèce, pour motiver sa décision, l’OAI s’est référé au rapport d’enquête. Le degré d’impotence d’un assuré, ainsi que le calcul pour le supplément pour soins intenses, sont en effet déterminés par une enquête au domicile. Aussi est-ce à juste titre que l’OAI a mis en œuvre une telle enquête. L’enquêtrice a en l’occurrence précisé pour chaque acte ordinaire de la vie concerné le temps supplémentaire requis par l’état de santé de l’enfant tel qu’il existe par rapport à un enfant du même âge et en bonne santé. Elle a également apporté un commentaire pour les temps retenus et a tenu compte des indications des parents. Le contenu de son rapport est plausible et suffisamment motivé. Rien ne permet de conclure de la part de l’enquêtrice à un manque d’objectivité ou à un parti pris. Il satisfait ainsi aux réquisits jurisprudentiels relatifs à la valeur probante. 16.    a. Sur le fond, les parents critiquent l’évaluation faite par l’enquêtrice et estiment qu’un surcroit de plus de 6 heures par jour doit être pris en compte. ![endif]&gt;![if&gt; Il appartient ainsi à la chambre de céans d’examiner si les faits invoqués par les parents permettraient de s’écarter des conclusions de l’enquêtrice, étant rappelé que pour la détermination des besoins en soins intenses, les organes de l'AI disposent d'un large pouvoir d'appréciation pour autant que les faits aient été élucidés de manière satisfaisante.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Il convient d’ajouter que le point de savoir si l'impotent mineur a droit au supplément repose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arrêt du Tribunal fédéral 9C_350/2014 ). Il s’agit dès lors de procéder à la comparaison des chiffres retenus par chacune des deux enquêtes, étant précisé que lors de la première enquête menée le 3 juillet 2007, l’enfant était âgée de 3 ans, et lors de la seconde, de 13 ans. Le tableau comparatif suivant peut être dressé : Enquête 2007 par jour Enquête 2017 par jour Se vêtir / se dévêtir 12’ 30’ Manger 100’ 5’ Aller aux toilettes 15’ 5’ Se baigner / doucher - 45’ Accompagnement pour se rendre chez le médecin par exemple 53’ 15’ Soins de base 4’ Surveillance personnelle 240’ 120’ 424’ 220’ b. Les actes ordinaires de la vie pour lesquels l’enquêtrice a retenu en 2017 un temps supplémentaire moins important qu’en 2007 sont au nombre de deux, soit « manger » et « aller aux toilettes ». b/aa. Pour l’acte « manger », l’enquêtrice a indiqué - en 2007, que « A______ est incapable de porter ses aliments à la bouche toute seule, elle essaie de piquer certains aliments, mais met de la nourriture partout et salit ses vêtements, sa maman doit lui donner elle-même à manger, les repas de midi et du soir prennent passablement de temps, le petit-déjeuner est plus rapide. Elle est incapable de boire avec un verre en contrôlant ses gestes, elle prend ses boissons avec un biberon (eau et jus de fruits). Les habits de A______ doivent être souvent changés après le repas et les environs de l’emplacement où elle a mangé, nettoyés ». - et en 2017, qu’« elle mange à table avec sa famille. A______ a un couvert en plastique car elle ne supporte pas le couteau et la fourchette en métal. Du fait de son manque de dextérité fine, elle ne sait pas couper la nourriture ni se préparer une tartine. Elle a un bon appétit. Elle mange seule et de tout comme le reste de la famille ». Il y a lieu de constater, à l’instar de l’OAI, que l’enfant mange seule à table avec sa famille et que le fait de devoir couper ses aliments n’empêche pas ses parents de prendre leur repas. Les parents objectent cependant que l’enfant requiert une surveillance permanente pendant les repas. En effet, sans une telle surveillance, elle serait capable de renverser ses boissons, de finir une bouteille de vin posée sur la table ou d’avaler des condiments pimentés, etc. Ils relèvent également que ce qui est déterminant est le fait qu’ils consacrent à l’enfant un temps supérieur à celui dont a besoin en principe un enfant de 13 ans. La chambre de céans relève à cet égard que dans un arrêt du 19 septembre 2016 (9C 76/2016), le Tribunal fédéral a reproché à la juridiction cantonale d’avoir évalué le surcroît d'aide nécessaire pour accomplir l'acte "manger" à vingt-cinq minutes par jour, en moyenne, au motif qu’il fallait préparer l'assiette de l'assuré, couper les aliments afin qu'il les mange à la cuillère, lui rappeler de se désaltérer et agir en cas de vomissement. Le Tribunal fédéral a considéré que rien ne démontrait, ni même ne rendait vraisemblable, que la situation médicale de l'assuré engendrerait un besoin d'aide qui dépasserait celle nécessaire pour accomplir l'acte de base (couper les aliments), qui ne tomberait pas sous le coup du besoin de surveillance permanente admise en l'occurrence (tempérer la rapidité pour éviter le risque de vomissements) ou qui ne ferait pas partie des devoirs usuels d'un parent envers son enfant (rappeler de boire). Il est vrai qu’un enfant de 13 ans est capable de manger, de couper ses aliments et de préparer ses tartines seul, et qu’aucune surveillance particulière n’est requise pour un enfant de cet âge. Il y a toutefois lieu de relever qu’en l’espèce, l’enquêtrice a retenu un temps supplémentaire de 5’, et que l’aide dont l’enfant a besoin pour accomplir l’acte « manger » a par ailleurs déjà été prise en compte dans le cadre du droit à l’allocation pour impotent, de même que la surveillance exercée par les parents durant le repas est déjà comprise dans la surveillance personnelle. b/bb. Pour l’acte « aller aux toilettes », l’enquêtrice a donné les explications suivantes : - en 2007 : « A______ porte des couches 24h sur 24h. Impossible malgré les tentatives des parents de lui faire faire l’apprentissage de la propreté. Sa mère doit la changer 6 fois par jour, le changement de la couche est vite fait ». - en 2017 : « A______ est propre, elle se rend aux toilettes sans aide. Lorsqu’elle porte un pantalon, elle ne peut pas refermer le bouton et demande de l’aide. Elle ne sait pas s’essuyer. Sa mère l’essuie lorsqu’elle est à la maison, à l’école, personne n’intervient lorsqu’elle se rend aux toilettes et A______ rentre avec les culottes souillées. Elle peut avoir des accidents occasionnels ». L’enquêtrice a fixé le surcroît de temps nécessaire à la réalisation de l’acte « aller aux toilettes » à 5’, ce qui ne paraît pas critiquable au vu de ses commentaires. Les parents ne contestent pas du reste ce temps de 5’. c. Il s’agit ensuite d’examiner la question de savoir si certains actes d’aide invoqués par les parents font partie du supplément de temps qui peut être pris en compte dans le supplément pour soins intenses. c/aa. Les parents allèguent que « rien que faire prendre le bain à une fille de 13 ans, l’essuyer, lui laver les cheveux, les coiffer et les brosser, nécessite environ 1h00 ». L’enquêtrice a retenu 45 minutes à titre de temps supplémentaire en 2017 pour se baigner/se doucher, ce qui paraît raisonnable et correspond à la description faite par les parents. Il n’y a dès lors pas lieu de s’écarter de l’appréciation de l’enquêtrice. c/bb. Les parents expliquent qu’ils doivent aider leur fille à se vêtir et se dévêtir plusieurs fois par jour, et adapter sa tenue en fonction du temps qu’il fait. Le temps supplémentaire de 30 minutes pris en considération par l’enquêtrice pour se vêtir/dévêtir paraît à cet égard raisonnable, étant rappelé qu’en 2007, il était de 12’ seulement, l’aide importante alors apportée découlant du très jeune âge de l’enfant. c/cc. L’aide nécessaire pour accomplir les deux actes susmentionnés a au surplus déjà été prise en considération pour évaluer le degré de l’impotence donnant droit à l’allocation. c/dd. Les parents font valoir que la mère est en permanence avec l’enfant depuis le moment où celle-ci rentre du CMP jusqu’à l’heure du coucher vers 21h, « où elle doit encore rester près d’elle pour qu’elle s’endorme et même après pendant son sommeil pour le cas où elle se réveillerait ». Ils signalent que l’enfant dort dans leur lit « car le fait de rester seule dans une pièce provoque chez elle des angoisses et des crises de nerfs. Si elle se lève la nuit pour aller aux toilettes, elle demande à être accompagnée ». Il convient de constater que l’enquêtrice a pris note de cette situation. Elle relève en effet que « l’assurée dort avec ses parents depuis toute petite en raison des crises d’épilepsie qu’elle a fait jusqu’à l’âge de 4 ans. Cette habitude n’a jamais été perdue et actuellement les parents se simplifient la vie en la prenant toujours dans le lit. Plusieurs tentatives de la coucher dans sa chambre ou dans un lit à côté du lit conjugal ont été tentées sans succès pour le moment. A______ dort bien toute la nuit mais elle sent lorsque sa mère se relève ». L’acte « se coucher » n’a certes pas été retenu dans le cadre du droit à l’allocation pour impotent. En revanche, les difficultés auxquelles se heurtent les parents ont été, à juste titre, considérées comme faisant partie de la surveillance personnelle permanente. d. S’agissant de la rubrique « surveillance personnelle », l’enquêtrice a considéré, dans son rapport du 28 février 2017, qu’une surveillance limitée à deux heures suffisait. Elle a en effet constaté que l’enfant pouvait rester non loin de sa mère sur un Ipad ou faire des découpages lorsque celle-ci prépare le repas, qu’elle se déplaçait librement dans l’appartement sans faire de bêtise, et ne faisait plus de crise d’épilepsie depuis l’âge de 4 ans, ce qui n’est pas contesté par les parents. Il est vrai que l’enquêtrice a également relevé que l’enfant ne pouvait pas rester seule chez elle, d’une part, parce qu’elle n’a pas la notion du danger, et, d’autre part, parce qu’elle a peur de rester seule, et noté que l’enfant avait des troubles du comportement avec des crises qui peuvent survenir à n’importe quel moment sur une frustration, étant précisé que ces crises étaient suffisamment perturbantes pour qu’il arrive qu’elle ne puisse pas partir à l’école le matin. Les parents ont par ailleurs ajouté que « À la maison, A______ réclame de l’aide pour la plupart de ses jeux et occupations car elle n’est pas en mesure de s’y livrer seule dans sa chambre. Son stade de développement intellectuel ne lui permet pas de s’occuper seule et requiert sans cesse une interaction avec un tiers. Au retour du CMP du Joran, quelques « devoirs facultatifs » sont proposés à A______, « devoirs» qui doivent être accomplis avec sa mère. Il s’agit bien entendu de « devoirs » adaptés à son déficit intellectuel, ses troubles de la coordination et ses capacités d’apprentissage, sachant qu’elle ne sait ni lire, ni écrire. Tout au plus elle est en mesure d’écrire son prénom » . Le Tribunal fédéral a eu l’occasion de traiter le cas d’un enfant dont la situation était décrite de la manière suivante : « il souffre de trisomie et présente un important retard de développement et des traits autistiques. Il ne parle pas, ne sait ni lire ni écrire et s’exprime par des cris. Il a appris à communiquer par quelques signes. Il ne regarde ni les livres ni la télévision. Il n’est jamais seul chez lui, il peut se taper la tête lorsqu’il est contrarié et jeter les objets qui ne sont pas à leur place. Les volets sont toujours fermés à mi-hauteur et il ne peut pas sortir seul car il ne sait pas s’orienter et se met en danger. À l’extérieur, il faut lui donner la main en permanence. En outre, il fait des crises et peut refuser de marcher dans la rue. Il est enclin à des crises de colère et peut se montrer agressif avec d’autres enfants, tout comme envers les adultes qui s’occupent de lui. Parfois, il jette et casse des objets et même lorsqu’il est seul dans sa chambre, il faut vérifier toutes les 10-15 minutes que tout se passe bien ». Or, le Tribunal fédéral a considéré que dans ce cas, un surcroît d’aide de deux heures par jour suffisait (arrêt du Tribunal fédéral 9C 76/2016). Un temps supplémentaire réduit à deux heures paraît dans ces conditions prendre en considération tous les aspects de la situation. Force est de constater, en comparant les deux textes explicatifs, qu’en effet, une certaine amélioration est intervenue entre les deux enquêtes. L’enfant peut se déplacer librement dans l’appartement « sans faire de bêtise » en 2017, alors qu’il n’était même pas possible de la laisser seule même le temps d’aller aux WC en 2007. Aussi la surveillance était-elle intense et nécessitait une disponibilité constante en 2007, alors que la mère peut accomplir d’autres tâches parallèlement en 2017. La condition de surveillance particulièrement intense n’est en effet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Fribourg 2011, n. 2370 p. 634). Il est vrai que l’enfant ne peut pas non plus être laissée seule en 2017, parce qu’elle n’a pas la notion du danger et a peur de rester seule. Il n’est toutefois pas question en 2017, comme c’était le cas en 2007 qu’elle s’enfuie dès que la porte est ouverte et jette tous les objets. Elle présente par ailleurs encore des crises importantes qui peuvent survenir à tout moment. Toutefois, dans le cas jurisprudentiel susmentionné, crises de colère et actes agressifs étaient également invoqués. Le Tribunal fédéral en a tenu compte, considérant même qu’elles n’étaient pas anodines et que leur résolution nécessitait l'intervention d'adultes, mais en jugeant qu’elles justifiaient un besoin de surveillance permanente - équivalant à un surcroît d'aide de deux heures par jour (arrêt du Tribunal fédéral 9C 76/2016). En conclusion, le supplément pour soins intenses s’élève à 220 minutes par jour (100 minutes et 120 minutes pour la surveillance personnelle, soit 3 heures 40). Aussi n’atteint-il pas le seuil minimal pour ouvrir le droit au supplément au sens de l’art. 39 al. 1 RAI.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