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A/2317/2017 vom 23. Oktober 2017</w:t>
      </w:r>
    </w:p>
    <w:p>
      <w:r>
        <w:t>GE Cour de justice, 2017-10-23, FR</w:t>
      </w:r>
    </w:p>
    <w:p>
      <w:r>
        <w:rPr>
          <w:b/>
        </w:rPr>
        <w:t xml:space="preserve">Quelle: </w:t>
      </w:r>
      <w:r>
        <w:t>https://mcp.opencaselaw.ch/entscheid/ge_gerichte_A_2317_2017</w:t>
      </w:r>
    </w:p>
    <w:p>
      <w:r>
        <w:t>FR: GE_GERICHTE A/2317/2017 du 23 octobre 2017</w:t>
      </w:r>
    </w:p>
    <w:p>
      <w:r>
        <w:t>IT: GE_GERICHTE A/2317/2017 del 23 ottobre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à l’Office par le créancier le 9 septembre 2015; Que si ledit Office a d’abord pris des mesures en vue de notifier, avec difficulté, au débiteur le commandement de payer, poursuite n° 15 xxxx55 A, correspondant à cette réquisition, il n’a manifestement pas agi « aussi vite que possible », puisqu’il a attendu environ deux mois entre chaque mesure prise en vue de cette notification; Que finalement, il est carrément resté inactif entre le 28 avril 2016 et le 7 mars 2017, soit pendant près de 10 mois, pour finalement parvenir à localiser le débiteur après le dépôt de la présente plainte et à lui notifier le commandement de payer en question, le 20 juin 2017; Que le traitement de la réquisition de poursuite en question a ainsi souffert d’un retard inadmissible et injustifié de l’Office, même si ce dernier a eu des difficultés à localiser le débiteur; Que ce retard injustifié doit être constaté; Qu’en effet, il appartient audit Office de faire diligence dans le traitement des actes de poursuite qui lui parviennent, de sorte que des intervalles de 2 mois entre chaque mesure prise en vue de la notification en question, puis une inaction totale pendant près de 10 mois, ne sont pas acceptables;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cela étant, le commandement de payer, poursuite n° 15 xxxx55 A, en cause, ayant été finalement notifié au débiteur concerné le 20 juin 2017 par l’Office, la présente plainte réclamant cette notification est devenue sans objet en cours de procédure, de sorte que la cause A/2317/2017 devra être rayée du rôle;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23 mai 2017 par le SCARPA pour retard injustifié de l’Office des poursuites dans le traitement de sa réquisition de poursuite n° 15 xxxx55 A dirigée contre A______. Au fond : Constate que l’Office des poursuites a fait preuve d’un retard injustifié dans le traitement de cette réquisition de poursuite. Constate en outre que cette plainte est devenue sans objet en cours de procédure. Raye par conséquent du rôle la cause A/2317/2017.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