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A/2317/2007 vom 22. April 2008</w:t>
      </w:r>
    </w:p>
    <w:p>
      <w:r>
        <w:t>GE Cour de justice, 2008-04-22, FR</w:t>
      </w:r>
    </w:p>
    <w:p>
      <w:r>
        <w:rPr>
          <w:b/>
        </w:rPr>
        <w:t xml:space="preserve">Quelle: </w:t>
      </w:r>
      <w:r>
        <w:t>https://mcp.opencaselaw.ch/entscheid/ge_gerichte_A_2317_2007</w:t>
      </w:r>
    </w:p>
    <w:p>
      <w:r>
        <w:t>FR: GE_GERICHTE A/2317/2007 du 22 avril 2008</w:t>
      </w:r>
    </w:p>
    <w:p>
      <w:r>
        <w:t>IT: GE_GERICHTE A/2317/2007 del 22 aprile 2008</w:t>
      </w:r>
    </w:p>
    <w:p>
      <w:pPr>
        <w:pStyle w:val="Heading2"/>
      </w:pPr>
      <w:r>
        <w:t>Erwägungen</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consiste à déterminer si les atteintes à la santé que présente l'assuré entraînent une incapacité de travail ouvrant droit, le cas échéant, à des prestations de l'assurance-invalidité.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que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l'OCAI a refusé à l'assuré toute prestation AI, se fondant sur le rapport d'expertise du Dr N_________. Celui-ci n'a en effet retenu qu'un diagnostic de trouble dépressif récurrent, épisode actuel léger, sans syndrome somatique. Selon lui, l'assuré ne présente pas de limitation fonctionnelle sur le plan psychique qui pourrait être à l'origine d'une diminution de la capacité de travail. Il a par ailleurs nié l'existence d'un trouble bipolaire, en l'absence d'une symptomatologie maniaque de manière univoque et de mise en place d'un stabilisateur de l'humeur. Le Tribunal de céans constate que l'expertise réalisée par le Dr N_________ remplit tous les réquisits de la jurisprudence permettant de lui attribuer pleine valeur probante. Il a expliqué en quoi consistait l'atteinte à la santé de l'assuré, ses conclusions sont claires et bien motivées, de sorte que le Tribunal n'a aucune raison de s'en écarter. L'assuré le conteste cependant, soulignant que l'expert n'avait pas pris connaissance des pièces relatives à ses troubles du sommeil, que l'entretien téléphonique avec le médecin traitant n'avait duré que quelques instants, que la journée type de travail décrite ne représentait qu'une journée idéale et non pas une réalité quotidienne. Il relève enfin plusieurs inexactitudes. Il s'agit dès lors de déterminer si l'appréciation de la Dresse L_________ est de nature à mettre en doute les conclusions du Dr N_________. Celle-ci a à cet égard été entendue par le Tribunal de céans le 19 février 2008 et s'est longuement exprimée sur le diagnostic de trouble bipolaire. Elle a plus particulièrement expliqué pour quel motif elle avait retenu ce diagnostic. Force est toutefois de constater, à l'instar de la Dresse O_________ du SMR, que la Dresse L_________ fait surtout état de simples suppositions partant de l'idée que l'assuré avait été un enfant hyperactif et soulignant qu'il restait constamment au stade de la dépression. Le Tribunal de céans relève à cet égard que tant les Drs L_________ que M_________, dans leurs rapports respectifs des 13 octobre et 6 novembre 2004, parlent tous deux de dépression sans en qualifier l'intensité. Le Dr N_________ quant à lui a conclu à un épisode dépressif léger. Selon l'assuré, la Dresse L_________ a surtout fait preuve d'honnêteté et de modestie, en faisant part de ses réflexions et de ses interrogations. Il relève des contradictions figurant dans le rapport du Dr N_________, plus particulièrement lorsque celui-ci rapporte les dires du médecin traitant, et reproche à l'expert d'avoir ignoré son problème d'apnées du sommeil. Le Tribunal de céans considère toutefois que ces observations ne suffisent pas pour conclure à une maladie psychiatrique invalidante, ce d'autant moins notamment que l'expert a dûment traité la question des troubles du sommeil Le recours dans ces conditions ne peut être que rejeté.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